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FADC8" w14:textId="6723F42B" w:rsidR="00900DF8" w:rsidRPr="00EB30E9" w:rsidRDefault="00DB795D" w:rsidP="00EB30E9">
      <w:pPr>
        <w:rPr>
          <w:b/>
          <w:bCs/>
        </w:rPr>
      </w:pPr>
      <w:r w:rsidRPr="00EB30E9">
        <w:rPr>
          <w:b/>
          <w:bCs/>
          <w:sz w:val="28"/>
          <w:szCs w:val="28"/>
        </w:rPr>
        <w:t xml:space="preserve">Spontaneous Breathing Trial </w:t>
      </w:r>
      <w:r w:rsidR="003C1D4F" w:rsidRPr="00EB30E9">
        <w:rPr>
          <w:b/>
          <w:bCs/>
          <w:sz w:val="28"/>
          <w:szCs w:val="28"/>
        </w:rPr>
        <w:tab/>
      </w:r>
      <w:r w:rsidR="003C1D4F" w:rsidRPr="00EB30E9">
        <w:rPr>
          <w:b/>
          <w:bCs/>
          <w:sz w:val="28"/>
          <w:szCs w:val="28"/>
        </w:rPr>
        <w:tab/>
      </w:r>
      <w:r w:rsidR="003C1D4F" w:rsidRPr="00EB30E9">
        <w:rPr>
          <w:b/>
          <w:bCs/>
        </w:rPr>
        <w:tab/>
      </w:r>
      <w:r w:rsidR="003C1D4F" w:rsidRPr="00EB30E9">
        <w:rPr>
          <w:b/>
          <w:bCs/>
        </w:rPr>
        <w:tab/>
      </w:r>
    </w:p>
    <w:p w14:paraId="79BAC066" w14:textId="5D109EFB" w:rsidR="00900DF8" w:rsidRDefault="00000000" w:rsidP="003C1D4F">
      <w:pPr>
        <w:pStyle w:val="NoSpacing"/>
        <w:spacing w:line="360" w:lineRule="auto"/>
      </w:pPr>
      <w:r>
        <w:t>Date: ______________________________</w:t>
      </w:r>
      <w:r w:rsidR="00EB30E9">
        <w:t xml:space="preserve">                                                       </w:t>
      </w:r>
    </w:p>
    <w:p w14:paraId="3A3624A8" w14:textId="77777777" w:rsidR="003C1D4F" w:rsidRDefault="003C1D4F" w:rsidP="003C1D4F">
      <w:pPr>
        <w:pStyle w:val="NoSpacing"/>
        <w:spacing w:line="360" w:lineRule="auto"/>
      </w:pPr>
      <w:r>
        <w:t>Total # Vented Patients: ______________________________</w:t>
      </w:r>
    </w:p>
    <w:p w14:paraId="4A291B05" w14:textId="77777777" w:rsidR="003C1D4F" w:rsidRDefault="003C1D4F" w:rsidP="003C1D4F">
      <w:pPr>
        <w:pStyle w:val="NoSpacing"/>
        <w:spacing w:line="360" w:lineRule="auto"/>
      </w:pPr>
      <w:r>
        <w:t>Total # SBT completed: ______________________________</w:t>
      </w:r>
    </w:p>
    <w:p w14:paraId="25FE6E6D" w14:textId="77777777" w:rsidR="003C1D4F" w:rsidRDefault="003C1D4F" w:rsidP="003C1D4F">
      <w:pPr>
        <w:pStyle w:val="NoSpacing"/>
        <w:spacing w:line="360" w:lineRule="auto"/>
      </w:pPr>
      <w:r>
        <w:t>Total # SBT failures: ______________________________</w:t>
      </w:r>
    </w:p>
    <w:p w14:paraId="58BCC148" w14:textId="6E75A419" w:rsidR="007752A8" w:rsidRDefault="003C1D4F" w:rsidP="003C1D4F">
      <w:pPr>
        <w:pStyle w:val="NoSpacing"/>
        <w:spacing w:line="360" w:lineRule="auto"/>
      </w:pPr>
      <w:r>
        <w:t xml:space="preserve">Total # </w:t>
      </w:r>
      <w:proofErr w:type="spellStart"/>
      <w:r>
        <w:t>Extubations</w:t>
      </w:r>
      <w:proofErr w:type="spellEnd"/>
      <w:r>
        <w:t>: ______________________________</w:t>
      </w:r>
    </w:p>
    <w:p w14:paraId="5AD6C1D6" w14:textId="77777777" w:rsidR="003C1D4F" w:rsidRDefault="003C1D4F" w:rsidP="003C1D4F">
      <w:pPr>
        <w:pStyle w:val="NoSpacing"/>
        <w:spacing w:line="36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0"/>
        <w:gridCol w:w="2599"/>
        <w:gridCol w:w="1075"/>
        <w:gridCol w:w="1985"/>
        <w:gridCol w:w="1559"/>
        <w:gridCol w:w="1985"/>
        <w:gridCol w:w="2976"/>
      </w:tblGrid>
      <w:tr w:rsidR="007752A8" w14:paraId="2CAC2C7C" w14:textId="77777777" w:rsidTr="00EB30E9">
        <w:trPr>
          <w:trHeight w:val="686"/>
        </w:trPr>
        <w:tc>
          <w:tcPr>
            <w:tcW w:w="970" w:type="dxa"/>
          </w:tcPr>
          <w:p w14:paraId="5F2F38C0" w14:textId="32ACFEE2" w:rsidR="007752A8" w:rsidRPr="007752A8" w:rsidRDefault="007752A8">
            <w:pPr>
              <w:rPr>
                <w:b/>
                <w:bCs/>
              </w:rPr>
            </w:pPr>
            <w:r w:rsidRPr="00EB30E9">
              <w:rPr>
                <w:b/>
                <w:bCs/>
                <w:sz w:val="28"/>
                <w:szCs w:val="28"/>
              </w:rPr>
              <w:t>Room</w:t>
            </w:r>
            <w:r w:rsidRPr="007752A8">
              <w:rPr>
                <w:b/>
                <w:bCs/>
              </w:rPr>
              <w:t xml:space="preserve"> </w:t>
            </w:r>
          </w:p>
        </w:tc>
        <w:tc>
          <w:tcPr>
            <w:tcW w:w="2599" w:type="dxa"/>
          </w:tcPr>
          <w:p w14:paraId="31A119FB" w14:textId="77777777" w:rsidR="007752A8" w:rsidRPr="00EB30E9" w:rsidRDefault="007752A8" w:rsidP="007752A8">
            <w:pPr>
              <w:jc w:val="center"/>
              <w:rPr>
                <w:b/>
                <w:bCs/>
                <w:sz w:val="28"/>
                <w:szCs w:val="28"/>
              </w:rPr>
            </w:pPr>
            <w:r w:rsidRPr="00EB30E9">
              <w:rPr>
                <w:b/>
                <w:bCs/>
                <w:sz w:val="28"/>
                <w:szCs w:val="28"/>
              </w:rPr>
              <w:t>Account #</w:t>
            </w:r>
          </w:p>
        </w:tc>
        <w:tc>
          <w:tcPr>
            <w:tcW w:w="3060" w:type="dxa"/>
            <w:gridSpan w:val="2"/>
          </w:tcPr>
          <w:p w14:paraId="08EA4940" w14:textId="1BB05E7A" w:rsidR="007752A8" w:rsidRPr="00EB30E9" w:rsidRDefault="00EB30E9" w:rsidP="007752A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SBT </w:t>
            </w:r>
            <w:r w:rsidR="007752A8" w:rsidRPr="00EB30E9">
              <w:rPr>
                <w:b/>
                <w:bCs/>
                <w:sz w:val="28"/>
                <w:szCs w:val="28"/>
              </w:rPr>
              <w:t>Screen</w:t>
            </w:r>
          </w:p>
        </w:tc>
        <w:tc>
          <w:tcPr>
            <w:tcW w:w="3544" w:type="dxa"/>
            <w:gridSpan w:val="2"/>
          </w:tcPr>
          <w:p w14:paraId="311E5858" w14:textId="0495FBC5" w:rsidR="007752A8" w:rsidRPr="00EB30E9" w:rsidRDefault="007752A8" w:rsidP="007752A8">
            <w:pPr>
              <w:jc w:val="center"/>
              <w:rPr>
                <w:b/>
                <w:bCs/>
                <w:sz w:val="28"/>
                <w:szCs w:val="28"/>
              </w:rPr>
            </w:pPr>
            <w:r w:rsidRPr="00EB30E9">
              <w:rPr>
                <w:b/>
                <w:bCs/>
                <w:sz w:val="28"/>
                <w:szCs w:val="28"/>
              </w:rPr>
              <w:t>SBT</w:t>
            </w:r>
          </w:p>
        </w:tc>
        <w:tc>
          <w:tcPr>
            <w:tcW w:w="2976" w:type="dxa"/>
          </w:tcPr>
          <w:p w14:paraId="743005DA" w14:textId="77777777" w:rsidR="007752A8" w:rsidRPr="00EB30E9" w:rsidRDefault="007752A8" w:rsidP="007752A8">
            <w:pPr>
              <w:jc w:val="center"/>
              <w:rPr>
                <w:b/>
                <w:bCs/>
                <w:sz w:val="28"/>
                <w:szCs w:val="28"/>
              </w:rPr>
            </w:pPr>
            <w:r w:rsidRPr="00EB30E9">
              <w:rPr>
                <w:b/>
                <w:bCs/>
                <w:sz w:val="28"/>
                <w:szCs w:val="28"/>
              </w:rPr>
              <w:t>Extubation</w:t>
            </w:r>
          </w:p>
        </w:tc>
      </w:tr>
      <w:tr w:rsidR="007752A8" w14:paraId="79AFD1CC" w14:textId="77777777" w:rsidTr="00EB30E9">
        <w:tc>
          <w:tcPr>
            <w:tcW w:w="970" w:type="dxa"/>
          </w:tcPr>
          <w:p w14:paraId="7AF8ACF5" w14:textId="77777777" w:rsidR="007752A8" w:rsidRDefault="007752A8" w:rsidP="007752A8">
            <w:pPr>
              <w:jc w:val="center"/>
            </w:pPr>
          </w:p>
        </w:tc>
        <w:tc>
          <w:tcPr>
            <w:tcW w:w="2599" w:type="dxa"/>
          </w:tcPr>
          <w:p w14:paraId="31103C59" w14:textId="77777777" w:rsidR="007752A8" w:rsidRDefault="007752A8" w:rsidP="007752A8">
            <w:pPr>
              <w:jc w:val="center"/>
            </w:pPr>
          </w:p>
        </w:tc>
        <w:tc>
          <w:tcPr>
            <w:tcW w:w="1075" w:type="dxa"/>
          </w:tcPr>
          <w:p w14:paraId="56E7FA39" w14:textId="77777777" w:rsidR="007752A8" w:rsidRDefault="007752A8" w:rsidP="007752A8">
            <w:pPr>
              <w:jc w:val="center"/>
            </w:pPr>
            <w:r>
              <w:t>Pass</w:t>
            </w:r>
          </w:p>
        </w:tc>
        <w:tc>
          <w:tcPr>
            <w:tcW w:w="1985" w:type="dxa"/>
          </w:tcPr>
          <w:p w14:paraId="1C773905" w14:textId="77777777" w:rsidR="007752A8" w:rsidRDefault="007752A8" w:rsidP="007752A8">
            <w:pPr>
              <w:jc w:val="center"/>
            </w:pPr>
            <w:r>
              <w:t>Fail (Document Reason for Screen Fail – See Table 1)</w:t>
            </w:r>
          </w:p>
        </w:tc>
        <w:tc>
          <w:tcPr>
            <w:tcW w:w="1559" w:type="dxa"/>
          </w:tcPr>
          <w:p w14:paraId="24D34644" w14:textId="77777777" w:rsidR="007752A8" w:rsidRDefault="007752A8" w:rsidP="007752A8">
            <w:pPr>
              <w:jc w:val="center"/>
            </w:pPr>
            <w:r>
              <w:t>Pass</w:t>
            </w:r>
          </w:p>
        </w:tc>
        <w:tc>
          <w:tcPr>
            <w:tcW w:w="1985" w:type="dxa"/>
          </w:tcPr>
          <w:p w14:paraId="583B6330" w14:textId="77777777" w:rsidR="007752A8" w:rsidRDefault="007752A8" w:rsidP="007752A8">
            <w:pPr>
              <w:jc w:val="center"/>
            </w:pPr>
            <w:r>
              <w:t>Fail (Document Reason for SBT Fail – See Table 2)</w:t>
            </w:r>
          </w:p>
        </w:tc>
        <w:tc>
          <w:tcPr>
            <w:tcW w:w="2976" w:type="dxa"/>
          </w:tcPr>
          <w:p w14:paraId="79590306" w14:textId="77777777" w:rsidR="007752A8" w:rsidRDefault="007752A8" w:rsidP="007752A8">
            <w:pPr>
              <w:jc w:val="center"/>
            </w:pPr>
            <w:r>
              <w:t>Yes</w:t>
            </w:r>
          </w:p>
        </w:tc>
      </w:tr>
      <w:tr w:rsidR="007752A8" w14:paraId="7BC7259D" w14:textId="77777777" w:rsidTr="00EB30E9">
        <w:trPr>
          <w:trHeight w:val="415"/>
        </w:trPr>
        <w:tc>
          <w:tcPr>
            <w:tcW w:w="970" w:type="dxa"/>
          </w:tcPr>
          <w:p w14:paraId="691072B9" w14:textId="1F87BBDD" w:rsidR="007752A8" w:rsidRDefault="007752A8"/>
        </w:tc>
        <w:tc>
          <w:tcPr>
            <w:tcW w:w="2599" w:type="dxa"/>
          </w:tcPr>
          <w:p w14:paraId="370E0789" w14:textId="77777777" w:rsidR="007752A8" w:rsidRDefault="007752A8"/>
        </w:tc>
        <w:tc>
          <w:tcPr>
            <w:tcW w:w="1075" w:type="dxa"/>
          </w:tcPr>
          <w:p w14:paraId="3043F4ED" w14:textId="77777777" w:rsidR="007752A8" w:rsidRDefault="007752A8"/>
        </w:tc>
        <w:tc>
          <w:tcPr>
            <w:tcW w:w="1985" w:type="dxa"/>
          </w:tcPr>
          <w:p w14:paraId="3A17FFFD" w14:textId="77777777" w:rsidR="007752A8" w:rsidRDefault="007752A8"/>
        </w:tc>
        <w:tc>
          <w:tcPr>
            <w:tcW w:w="1559" w:type="dxa"/>
          </w:tcPr>
          <w:p w14:paraId="45C46939" w14:textId="77777777" w:rsidR="007752A8" w:rsidRDefault="007752A8"/>
        </w:tc>
        <w:tc>
          <w:tcPr>
            <w:tcW w:w="1985" w:type="dxa"/>
          </w:tcPr>
          <w:p w14:paraId="1B058128" w14:textId="77777777" w:rsidR="007752A8" w:rsidRDefault="007752A8"/>
        </w:tc>
        <w:tc>
          <w:tcPr>
            <w:tcW w:w="2976" w:type="dxa"/>
          </w:tcPr>
          <w:p w14:paraId="3D38A004" w14:textId="77777777" w:rsidR="007752A8" w:rsidRDefault="007752A8"/>
        </w:tc>
      </w:tr>
      <w:tr w:rsidR="007752A8" w14:paraId="74A62FA1" w14:textId="77777777" w:rsidTr="00EB30E9">
        <w:trPr>
          <w:trHeight w:val="410"/>
        </w:trPr>
        <w:tc>
          <w:tcPr>
            <w:tcW w:w="970" w:type="dxa"/>
          </w:tcPr>
          <w:p w14:paraId="21FB0281" w14:textId="353EDCDC" w:rsidR="007752A8" w:rsidRDefault="007752A8"/>
        </w:tc>
        <w:tc>
          <w:tcPr>
            <w:tcW w:w="2599" w:type="dxa"/>
          </w:tcPr>
          <w:p w14:paraId="359BDC1E" w14:textId="77777777" w:rsidR="007752A8" w:rsidRDefault="007752A8"/>
        </w:tc>
        <w:tc>
          <w:tcPr>
            <w:tcW w:w="1075" w:type="dxa"/>
          </w:tcPr>
          <w:p w14:paraId="375828CA" w14:textId="77777777" w:rsidR="007752A8" w:rsidRDefault="007752A8"/>
        </w:tc>
        <w:tc>
          <w:tcPr>
            <w:tcW w:w="1985" w:type="dxa"/>
          </w:tcPr>
          <w:p w14:paraId="4C21A892" w14:textId="77777777" w:rsidR="007752A8" w:rsidRDefault="007752A8"/>
        </w:tc>
        <w:tc>
          <w:tcPr>
            <w:tcW w:w="1559" w:type="dxa"/>
          </w:tcPr>
          <w:p w14:paraId="424CC50D" w14:textId="77777777" w:rsidR="007752A8" w:rsidRDefault="007752A8"/>
        </w:tc>
        <w:tc>
          <w:tcPr>
            <w:tcW w:w="1985" w:type="dxa"/>
          </w:tcPr>
          <w:p w14:paraId="16305FAA" w14:textId="77777777" w:rsidR="007752A8" w:rsidRDefault="007752A8"/>
        </w:tc>
        <w:tc>
          <w:tcPr>
            <w:tcW w:w="2976" w:type="dxa"/>
          </w:tcPr>
          <w:p w14:paraId="58D2AB5D" w14:textId="77777777" w:rsidR="007752A8" w:rsidRDefault="007752A8"/>
        </w:tc>
      </w:tr>
      <w:tr w:rsidR="007752A8" w14:paraId="55CA1FD7" w14:textId="77777777" w:rsidTr="00EB30E9">
        <w:trPr>
          <w:trHeight w:val="400"/>
        </w:trPr>
        <w:tc>
          <w:tcPr>
            <w:tcW w:w="970" w:type="dxa"/>
          </w:tcPr>
          <w:p w14:paraId="267E3424" w14:textId="47ABBA04" w:rsidR="007752A8" w:rsidRDefault="007752A8"/>
        </w:tc>
        <w:tc>
          <w:tcPr>
            <w:tcW w:w="2599" w:type="dxa"/>
          </w:tcPr>
          <w:p w14:paraId="52A31E45" w14:textId="77777777" w:rsidR="007752A8" w:rsidRDefault="007752A8"/>
        </w:tc>
        <w:tc>
          <w:tcPr>
            <w:tcW w:w="1075" w:type="dxa"/>
          </w:tcPr>
          <w:p w14:paraId="56CD2B0F" w14:textId="77777777" w:rsidR="007752A8" w:rsidRDefault="007752A8"/>
        </w:tc>
        <w:tc>
          <w:tcPr>
            <w:tcW w:w="1985" w:type="dxa"/>
          </w:tcPr>
          <w:p w14:paraId="17F9D12B" w14:textId="77777777" w:rsidR="007752A8" w:rsidRDefault="007752A8"/>
        </w:tc>
        <w:tc>
          <w:tcPr>
            <w:tcW w:w="1559" w:type="dxa"/>
          </w:tcPr>
          <w:p w14:paraId="65DA159E" w14:textId="77777777" w:rsidR="007752A8" w:rsidRDefault="007752A8"/>
        </w:tc>
        <w:tc>
          <w:tcPr>
            <w:tcW w:w="1985" w:type="dxa"/>
          </w:tcPr>
          <w:p w14:paraId="7A7C34AC" w14:textId="77777777" w:rsidR="007752A8" w:rsidRDefault="007752A8"/>
        </w:tc>
        <w:tc>
          <w:tcPr>
            <w:tcW w:w="2976" w:type="dxa"/>
          </w:tcPr>
          <w:p w14:paraId="09FDA85E" w14:textId="77777777" w:rsidR="007752A8" w:rsidRDefault="007752A8"/>
        </w:tc>
      </w:tr>
      <w:tr w:rsidR="007752A8" w14:paraId="7CDC2870" w14:textId="77777777" w:rsidTr="00EB30E9">
        <w:trPr>
          <w:trHeight w:val="422"/>
        </w:trPr>
        <w:tc>
          <w:tcPr>
            <w:tcW w:w="970" w:type="dxa"/>
          </w:tcPr>
          <w:p w14:paraId="46346EA5" w14:textId="220BF9FB" w:rsidR="007752A8" w:rsidRDefault="007752A8"/>
        </w:tc>
        <w:tc>
          <w:tcPr>
            <w:tcW w:w="2599" w:type="dxa"/>
          </w:tcPr>
          <w:p w14:paraId="64858D3A" w14:textId="77777777" w:rsidR="007752A8" w:rsidRDefault="007752A8"/>
        </w:tc>
        <w:tc>
          <w:tcPr>
            <w:tcW w:w="1075" w:type="dxa"/>
          </w:tcPr>
          <w:p w14:paraId="7287C960" w14:textId="77777777" w:rsidR="007752A8" w:rsidRDefault="007752A8"/>
        </w:tc>
        <w:tc>
          <w:tcPr>
            <w:tcW w:w="1985" w:type="dxa"/>
          </w:tcPr>
          <w:p w14:paraId="5E4569E0" w14:textId="77777777" w:rsidR="007752A8" w:rsidRDefault="007752A8"/>
        </w:tc>
        <w:tc>
          <w:tcPr>
            <w:tcW w:w="1559" w:type="dxa"/>
          </w:tcPr>
          <w:p w14:paraId="27FB95E9" w14:textId="77777777" w:rsidR="007752A8" w:rsidRDefault="007752A8"/>
        </w:tc>
        <w:tc>
          <w:tcPr>
            <w:tcW w:w="1985" w:type="dxa"/>
          </w:tcPr>
          <w:p w14:paraId="79B2D5D2" w14:textId="77777777" w:rsidR="007752A8" w:rsidRDefault="007752A8"/>
        </w:tc>
        <w:tc>
          <w:tcPr>
            <w:tcW w:w="2976" w:type="dxa"/>
          </w:tcPr>
          <w:p w14:paraId="5CC1D2BF" w14:textId="77777777" w:rsidR="007752A8" w:rsidRDefault="007752A8"/>
        </w:tc>
      </w:tr>
      <w:tr w:rsidR="007752A8" w14:paraId="1FDF173B" w14:textId="77777777" w:rsidTr="00EB30E9">
        <w:trPr>
          <w:trHeight w:val="286"/>
        </w:trPr>
        <w:tc>
          <w:tcPr>
            <w:tcW w:w="970" w:type="dxa"/>
          </w:tcPr>
          <w:p w14:paraId="25085A8F" w14:textId="4081D372" w:rsidR="007752A8" w:rsidRDefault="007752A8"/>
        </w:tc>
        <w:tc>
          <w:tcPr>
            <w:tcW w:w="2599" w:type="dxa"/>
          </w:tcPr>
          <w:p w14:paraId="4C86DBD1" w14:textId="77777777" w:rsidR="007752A8" w:rsidRDefault="007752A8"/>
        </w:tc>
        <w:tc>
          <w:tcPr>
            <w:tcW w:w="1075" w:type="dxa"/>
          </w:tcPr>
          <w:p w14:paraId="6CABBFC8" w14:textId="77777777" w:rsidR="007752A8" w:rsidRDefault="007752A8"/>
        </w:tc>
        <w:tc>
          <w:tcPr>
            <w:tcW w:w="1985" w:type="dxa"/>
          </w:tcPr>
          <w:p w14:paraId="13E95A37" w14:textId="77777777" w:rsidR="007752A8" w:rsidRDefault="007752A8"/>
        </w:tc>
        <w:tc>
          <w:tcPr>
            <w:tcW w:w="1559" w:type="dxa"/>
          </w:tcPr>
          <w:p w14:paraId="7A369B83" w14:textId="77777777" w:rsidR="007752A8" w:rsidRDefault="007752A8"/>
        </w:tc>
        <w:tc>
          <w:tcPr>
            <w:tcW w:w="1985" w:type="dxa"/>
          </w:tcPr>
          <w:p w14:paraId="1BF8DEE3" w14:textId="77777777" w:rsidR="007752A8" w:rsidRDefault="007752A8"/>
        </w:tc>
        <w:tc>
          <w:tcPr>
            <w:tcW w:w="2976" w:type="dxa"/>
          </w:tcPr>
          <w:p w14:paraId="358B6C54" w14:textId="77777777" w:rsidR="007752A8" w:rsidRDefault="007752A8"/>
        </w:tc>
      </w:tr>
      <w:tr w:rsidR="007752A8" w14:paraId="5E4ACC24" w14:textId="77777777" w:rsidTr="00EB30E9">
        <w:trPr>
          <w:trHeight w:val="419"/>
        </w:trPr>
        <w:tc>
          <w:tcPr>
            <w:tcW w:w="970" w:type="dxa"/>
          </w:tcPr>
          <w:p w14:paraId="4C8B024F" w14:textId="4F999E45" w:rsidR="007752A8" w:rsidRDefault="007752A8"/>
        </w:tc>
        <w:tc>
          <w:tcPr>
            <w:tcW w:w="2599" w:type="dxa"/>
          </w:tcPr>
          <w:p w14:paraId="0BE45C4E" w14:textId="77777777" w:rsidR="007752A8" w:rsidRDefault="007752A8"/>
        </w:tc>
        <w:tc>
          <w:tcPr>
            <w:tcW w:w="1075" w:type="dxa"/>
          </w:tcPr>
          <w:p w14:paraId="52B5DA60" w14:textId="77777777" w:rsidR="007752A8" w:rsidRDefault="007752A8"/>
        </w:tc>
        <w:tc>
          <w:tcPr>
            <w:tcW w:w="1985" w:type="dxa"/>
          </w:tcPr>
          <w:p w14:paraId="25877E00" w14:textId="77777777" w:rsidR="007752A8" w:rsidRDefault="007752A8"/>
        </w:tc>
        <w:tc>
          <w:tcPr>
            <w:tcW w:w="1559" w:type="dxa"/>
          </w:tcPr>
          <w:p w14:paraId="59F999C5" w14:textId="77777777" w:rsidR="007752A8" w:rsidRDefault="007752A8"/>
        </w:tc>
        <w:tc>
          <w:tcPr>
            <w:tcW w:w="1985" w:type="dxa"/>
          </w:tcPr>
          <w:p w14:paraId="578CF740" w14:textId="77777777" w:rsidR="007752A8" w:rsidRDefault="007752A8"/>
        </w:tc>
        <w:tc>
          <w:tcPr>
            <w:tcW w:w="2976" w:type="dxa"/>
          </w:tcPr>
          <w:p w14:paraId="55F6468A" w14:textId="77777777" w:rsidR="007752A8" w:rsidRDefault="007752A8"/>
        </w:tc>
      </w:tr>
      <w:tr w:rsidR="007752A8" w14:paraId="7C4F553E" w14:textId="77777777" w:rsidTr="00EB30E9">
        <w:trPr>
          <w:trHeight w:val="410"/>
        </w:trPr>
        <w:tc>
          <w:tcPr>
            <w:tcW w:w="970" w:type="dxa"/>
          </w:tcPr>
          <w:p w14:paraId="768666E7" w14:textId="53599F72" w:rsidR="007752A8" w:rsidRDefault="007752A8"/>
        </w:tc>
        <w:tc>
          <w:tcPr>
            <w:tcW w:w="2599" w:type="dxa"/>
          </w:tcPr>
          <w:p w14:paraId="1D26A65A" w14:textId="77777777" w:rsidR="007752A8" w:rsidRDefault="007752A8"/>
        </w:tc>
        <w:tc>
          <w:tcPr>
            <w:tcW w:w="1075" w:type="dxa"/>
          </w:tcPr>
          <w:p w14:paraId="6EC89D0A" w14:textId="77777777" w:rsidR="007752A8" w:rsidRDefault="007752A8"/>
        </w:tc>
        <w:tc>
          <w:tcPr>
            <w:tcW w:w="1985" w:type="dxa"/>
          </w:tcPr>
          <w:p w14:paraId="213D7A60" w14:textId="77777777" w:rsidR="007752A8" w:rsidRDefault="007752A8"/>
        </w:tc>
        <w:tc>
          <w:tcPr>
            <w:tcW w:w="1559" w:type="dxa"/>
          </w:tcPr>
          <w:p w14:paraId="4E8C8486" w14:textId="77777777" w:rsidR="007752A8" w:rsidRDefault="007752A8"/>
        </w:tc>
        <w:tc>
          <w:tcPr>
            <w:tcW w:w="1985" w:type="dxa"/>
          </w:tcPr>
          <w:p w14:paraId="7FC4E5BD" w14:textId="77777777" w:rsidR="007752A8" w:rsidRDefault="007752A8"/>
        </w:tc>
        <w:tc>
          <w:tcPr>
            <w:tcW w:w="2976" w:type="dxa"/>
          </w:tcPr>
          <w:p w14:paraId="3FAE746D" w14:textId="77777777" w:rsidR="007752A8" w:rsidRDefault="007752A8"/>
        </w:tc>
      </w:tr>
      <w:tr w:rsidR="007752A8" w14:paraId="063844D3" w14:textId="77777777" w:rsidTr="00EB30E9">
        <w:trPr>
          <w:trHeight w:val="416"/>
        </w:trPr>
        <w:tc>
          <w:tcPr>
            <w:tcW w:w="970" w:type="dxa"/>
          </w:tcPr>
          <w:p w14:paraId="0A861BEB" w14:textId="3046C536" w:rsidR="007752A8" w:rsidRDefault="007752A8"/>
        </w:tc>
        <w:tc>
          <w:tcPr>
            <w:tcW w:w="2599" w:type="dxa"/>
          </w:tcPr>
          <w:p w14:paraId="55E9CB87" w14:textId="77777777" w:rsidR="007752A8" w:rsidRDefault="007752A8"/>
        </w:tc>
        <w:tc>
          <w:tcPr>
            <w:tcW w:w="1075" w:type="dxa"/>
          </w:tcPr>
          <w:p w14:paraId="0531ECFD" w14:textId="77777777" w:rsidR="007752A8" w:rsidRDefault="007752A8"/>
        </w:tc>
        <w:tc>
          <w:tcPr>
            <w:tcW w:w="1985" w:type="dxa"/>
          </w:tcPr>
          <w:p w14:paraId="675D4B72" w14:textId="77777777" w:rsidR="007752A8" w:rsidRDefault="007752A8"/>
        </w:tc>
        <w:tc>
          <w:tcPr>
            <w:tcW w:w="1559" w:type="dxa"/>
          </w:tcPr>
          <w:p w14:paraId="012454B2" w14:textId="77777777" w:rsidR="007752A8" w:rsidRDefault="007752A8"/>
        </w:tc>
        <w:tc>
          <w:tcPr>
            <w:tcW w:w="1985" w:type="dxa"/>
          </w:tcPr>
          <w:p w14:paraId="69D1E2F0" w14:textId="77777777" w:rsidR="007752A8" w:rsidRDefault="007752A8"/>
        </w:tc>
        <w:tc>
          <w:tcPr>
            <w:tcW w:w="2976" w:type="dxa"/>
          </w:tcPr>
          <w:p w14:paraId="33FC0CD2" w14:textId="77777777" w:rsidR="007752A8" w:rsidRDefault="007752A8"/>
        </w:tc>
      </w:tr>
      <w:tr w:rsidR="007752A8" w14:paraId="68B6F263" w14:textId="77777777" w:rsidTr="00EB30E9">
        <w:trPr>
          <w:trHeight w:val="416"/>
        </w:trPr>
        <w:tc>
          <w:tcPr>
            <w:tcW w:w="970" w:type="dxa"/>
          </w:tcPr>
          <w:p w14:paraId="37B50E25" w14:textId="26087891" w:rsidR="007752A8" w:rsidRDefault="007752A8"/>
        </w:tc>
        <w:tc>
          <w:tcPr>
            <w:tcW w:w="2599" w:type="dxa"/>
          </w:tcPr>
          <w:p w14:paraId="37EC83D3" w14:textId="77777777" w:rsidR="007752A8" w:rsidRDefault="007752A8"/>
        </w:tc>
        <w:tc>
          <w:tcPr>
            <w:tcW w:w="1075" w:type="dxa"/>
          </w:tcPr>
          <w:p w14:paraId="0789FC17" w14:textId="77777777" w:rsidR="007752A8" w:rsidRDefault="007752A8"/>
        </w:tc>
        <w:tc>
          <w:tcPr>
            <w:tcW w:w="1985" w:type="dxa"/>
          </w:tcPr>
          <w:p w14:paraId="5398A7F1" w14:textId="77777777" w:rsidR="007752A8" w:rsidRDefault="007752A8"/>
        </w:tc>
        <w:tc>
          <w:tcPr>
            <w:tcW w:w="1559" w:type="dxa"/>
          </w:tcPr>
          <w:p w14:paraId="226F9B20" w14:textId="77777777" w:rsidR="007752A8" w:rsidRDefault="007752A8"/>
        </w:tc>
        <w:tc>
          <w:tcPr>
            <w:tcW w:w="1985" w:type="dxa"/>
          </w:tcPr>
          <w:p w14:paraId="2E9ED48C" w14:textId="77777777" w:rsidR="007752A8" w:rsidRDefault="007752A8"/>
        </w:tc>
        <w:tc>
          <w:tcPr>
            <w:tcW w:w="2976" w:type="dxa"/>
          </w:tcPr>
          <w:p w14:paraId="1E4CC1FF" w14:textId="77777777" w:rsidR="007752A8" w:rsidRDefault="007752A8"/>
        </w:tc>
      </w:tr>
      <w:tr w:rsidR="007752A8" w14:paraId="13510B92" w14:textId="77777777" w:rsidTr="00EB30E9">
        <w:trPr>
          <w:trHeight w:val="425"/>
        </w:trPr>
        <w:tc>
          <w:tcPr>
            <w:tcW w:w="970" w:type="dxa"/>
          </w:tcPr>
          <w:p w14:paraId="4D7DBE1B" w14:textId="2E062540" w:rsidR="007752A8" w:rsidRDefault="007752A8"/>
        </w:tc>
        <w:tc>
          <w:tcPr>
            <w:tcW w:w="2599" w:type="dxa"/>
          </w:tcPr>
          <w:p w14:paraId="6BF2F6CF" w14:textId="77777777" w:rsidR="007752A8" w:rsidRDefault="007752A8"/>
        </w:tc>
        <w:tc>
          <w:tcPr>
            <w:tcW w:w="1075" w:type="dxa"/>
          </w:tcPr>
          <w:p w14:paraId="62F35DB5" w14:textId="77777777" w:rsidR="007752A8" w:rsidRDefault="007752A8"/>
        </w:tc>
        <w:tc>
          <w:tcPr>
            <w:tcW w:w="1985" w:type="dxa"/>
          </w:tcPr>
          <w:p w14:paraId="2D5EC1FF" w14:textId="77777777" w:rsidR="007752A8" w:rsidRDefault="007752A8"/>
        </w:tc>
        <w:tc>
          <w:tcPr>
            <w:tcW w:w="1559" w:type="dxa"/>
          </w:tcPr>
          <w:p w14:paraId="274513ED" w14:textId="77777777" w:rsidR="007752A8" w:rsidRDefault="007752A8"/>
        </w:tc>
        <w:tc>
          <w:tcPr>
            <w:tcW w:w="1985" w:type="dxa"/>
          </w:tcPr>
          <w:p w14:paraId="201A3F18" w14:textId="77777777" w:rsidR="007752A8" w:rsidRDefault="007752A8"/>
        </w:tc>
        <w:tc>
          <w:tcPr>
            <w:tcW w:w="2976" w:type="dxa"/>
          </w:tcPr>
          <w:p w14:paraId="29F346F3" w14:textId="77777777" w:rsidR="007752A8" w:rsidRDefault="007752A8"/>
        </w:tc>
      </w:tr>
      <w:tr w:rsidR="007752A8" w14:paraId="4CA3BFBA" w14:textId="77777777" w:rsidTr="00EB30E9">
        <w:trPr>
          <w:trHeight w:val="407"/>
        </w:trPr>
        <w:tc>
          <w:tcPr>
            <w:tcW w:w="970" w:type="dxa"/>
          </w:tcPr>
          <w:p w14:paraId="2735953D" w14:textId="3CCFC22C" w:rsidR="007752A8" w:rsidRDefault="007752A8"/>
        </w:tc>
        <w:tc>
          <w:tcPr>
            <w:tcW w:w="2599" w:type="dxa"/>
          </w:tcPr>
          <w:p w14:paraId="4DAB1DA6" w14:textId="77777777" w:rsidR="007752A8" w:rsidRDefault="007752A8"/>
        </w:tc>
        <w:tc>
          <w:tcPr>
            <w:tcW w:w="1075" w:type="dxa"/>
          </w:tcPr>
          <w:p w14:paraId="389D5700" w14:textId="77777777" w:rsidR="007752A8" w:rsidRDefault="007752A8"/>
        </w:tc>
        <w:tc>
          <w:tcPr>
            <w:tcW w:w="1985" w:type="dxa"/>
          </w:tcPr>
          <w:p w14:paraId="071F71D8" w14:textId="77777777" w:rsidR="007752A8" w:rsidRDefault="007752A8"/>
        </w:tc>
        <w:tc>
          <w:tcPr>
            <w:tcW w:w="1559" w:type="dxa"/>
          </w:tcPr>
          <w:p w14:paraId="5C5F32F3" w14:textId="77777777" w:rsidR="007752A8" w:rsidRDefault="007752A8"/>
        </w:tc>
        <w:tc>
          <w:tcPr>
            <w:tcW w:w="1985" w:type="dxa"/>
          </w:tcPr>
          <w:p w14:paraId="4B32790E" w14:textId="77777777" w:rsidR="007752A8" w:rsidRDefault="007752A8"/>
        </w:tc>
        <w:tc>
          <w:tcPr>
            <w:tcW w:w="2976" w:type="dxa"/>
          </w:tcPr>
          <w:p w14:paraId="6A5AF3B0" w14:textId="77777777" w:rsidR="007752A8" w:rsidRDefault="007752A8"/>
        </w:tc>
      </w:tr>
      <w:tr w:rsidR="007752A8" w14:paraId="5272B701" w14:textId="77777777" w:rsidTr="00EB30E9">
        <w:trPr>
          <w:trHeight w:val="416"/>
        </w:trPr>
        <w:tc>
          <w:tcPr>
            <w:tcW w:w="970" w:type="dxa"/>
          </w:tcPr>
          <w:p w14:paraId="40FF16A4" w14:textId="0958D520" w:rsidR="007752A8" w:rsidRDefault="007752A8"/>
        </w:tc>
        <w:tc>
          <w:tcPr>
            <w:tcW w:w="2599" w:type="dxa"/>
          </w:tcPr>
          <w:p w14:paraId="151463C7" w14:textId="77777777" w:rsidR="007752A8" w:rsidRDefault="007752A8"/>
        </w:tc>
        <w:tc>
          <w:tcPr>
            <w:tcW w:w="1075" w:type="dxa"/>
          </w:tcPr>
          <w:p w14:paraId="4A4486BC" w14:textId="77777777" w:rsidR="007752A8" w:rsidRDefault="007752A8"/>
        </w:tc>
        <w:tc>
          <w:tcPr>
            <w:tcW w:w="1985" w:type="dxa"/>
          </w:tcPr>
          <w:p w14:paraId="41F1B20A" w14:textId="77777777" w:rsidR="007752A8" w:rsidRDefault="007752A8"/>
        </w:tc>
        <w:tc>
          <w:tcPr>
            <w:tcW w:w="1559" w:type="dxa"/>
          </w:tcPr>
          <w:p w14:paraId="7047F801" w14:textId="77777777" w:rsidR="007752A8" w:rsidRDefault="007752A8"/>
        </w:tc>
        <w:tc>
          <w:tcPr>
            <w:tcW w:w="1985" w:type="dxa"/>
          </w:tcPr>
          <w:p w14:paraId="14023E6B" w14:textId="77777777" w:rsidR="007752A8" w:rsidRDefault="007752A8"/>
        </w:tc>
        <w:tc>
          <w:tcPr>
            <w:tcW w:w="2976" w:type="dxa"/>
          </w:tcPr>
          <w:p w14:paraId="352152AF" w14:textId="77777777" w:rsidR="007752A8" w:rsidRDefault="007752A8"/>
        </w:tc>
      </w:tr>
    </w:tbl>
    <w:p w14:paraId="58409EB9" w14:textId="77777777" w:rsidR="00DB795D" w:rsidRDefault="00DB795D" w:rsidP="00EB30E9">
      <w:pPr>
        <w:pStyle w:val="ListBullet"/>
        <w:numPr>
          <w:ilvl w:val="0"/>
          <w:numId w:val="0"/>
        </w:num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6395"/>
        <w:gridCol w:w="6421"/>
      </w:tblGrid>
      <w:tr w:rsidR="00DB795D" w14:paraId="799DCCC7" w14:textId="77777777" w:rsidTr="00DB795D">
        <w:tc>
          <w:tcPr>
            <w:tcW w:w="6588" w:type="dxa"/>
          </w:tcPr>
          <w:p w14:paraId="663519B3" w14:textId="010F45D4" w:rsidR="00DB795D" w:rsidRPr="00EB30E9" w:rsidRDefault="00DB795D" w:rsidP="00EB30E9">
            <w:pPr>
              <w:rPr>
                <w:b/>
                <w:bCs/>
              </w:rPr>
            </w:pPr>
            <w:bookmarkStart w:id="0" w:name="_Hlk184297911"/>
            <w:r w:rsidRPr="00EB30E9">
              <w:rPr>
                <w:b/>
                <w:bCs/>
              </w:rPr>
              <w:t xml:space="preserve">Reason for Screen </w:t>
            </w:r>
            <w:r w:rsidR="00EB30E9" w:rsidRPr="00EB30E9">
              <w:rPr>
                <w:b/>
                <w:bCs/>
              </w:rPr>
              <w:t>Fail -</w:t>
            </w:r>
            <w:r w:rsidRPr="00EB30E9">
              <w:rPr>
                <w:b/>
                <w:bCs/>
              </w:rPr>
              <w:t xml:space="preserve"> Table 1 </w:t>
            </w:r>
          </w:p>
        </w:tc>
        <w:tc>
          <w:tcPr>
            <w:tcW w:w="6588" w:type="dxa"/>
          </w:tcPr>
          <w:p w14:paraId="1E27D833" w14:textId="583A45A0" w:rsidR="00DB795D" w:rsidRPr="00EB30E9" w:rsidRDefault="00DB795D" w:rsidP="00EB30E9">
            <w:pPr>
              <w:rPr>
                <w:b/>
                <w:bCs/>
              </w:rPr>
            </w:pPr>
            <w:r w:rsidRPr="00EB30E9">
              <w:rPr>
                <w:b/>
                <w:bCs/>
              </w:rPr>
              <w:t>Reason for SBT Fail – Table 2</w:t>
            </w:r>
          </w:p>
        </w:tc>
      </w:tr>
      <w:tr w:rsidR="00DB795D" w14:paraId="061C3C65" w14:textId="77777777" w:rsidTr="00DB795D">
        <w:tc>
          <w:tcPr>
            <w:tcW w:w="6588" w:type="dxa"/>
          </w:tcPr>
          <w:p w14:paraId="70D4A7A0" w14:textId="77777777" w:rsidR="00DB795D" w:rsidRPr="00EB30E9" w:rsidRDefault="00DB795D" w:rsidP="00DB795D">
            <w:pPr>
              <w:pStyle w:val="ListBullet"/>
              <w:numPr>
                <w:ilvl w:val="0"/>
                <w:numId w:val="0"/>
              </w:numPr>
              <w:spacing w:after="0" w:line="240" w:lineRule="auto"/>
              <w:rPr>
                <w:sz w:val="18"/>
                <w:szCs w:val="18"/>
              </w:rPr>
            </w:pPr>
            <w:r w:rsidRPr="00EB30E9">
              <w:rPr>
                <w:sz w:val="18"/>
                <w:szCs w:val="18"/>
              </w:rPr>
              <w:t>1.</w:t>
            </w:r>
            <w:r w:rsidRPr="00EB30E9">
              <w:rPr>
                <w:sz w:val="18"/>
                <w:szCs w:val="18"/>
              </w:rPr>
              <w:tab/>
              <w:t>No evidence for some reversal of underlying cause for respiratory failure</w:t>
            </w:r>
          </w:p>
          <w:p w14:paraId="292F9E23" w14:textId="77777777" w:rsidR="00DB795D" w:rsidRPr="00EB30E9" w:rsidRDefault="00DB795D" w:rsidP="00DB795D">
            <w:pPr>
              <w:pStyle w:val="ListBullet"/>
              <w:numPr>
                <w:ilvl w:val="0"/>
                <w:numId w:val="0"/>
              </w:numPr>
              <w:spacing w:after="0" w:line="240" w:lineRule="auto"/>
              <w:rPr>
                <w:sz w:val="18"/>
                <w:szCs w:val="18"/>
              </w:rPr>
            </w:pPr>
            <w:r w:rsidRPr="00EB30E9">
              <w:rPr>
                <w:sz w:val="18"/>
                <w:szCs w:val="18"/>
              </w:rPr>
              <w:t>2.</w:t>
            </w:r>
            <w:r w:rsidRPr="00EB30E9">
              <w:rPr>
                <w:sz w:val="18"/>
                <w:szCs w:val="18"/>
              </w:rPr>
              <w:tab/>
              <w:t>PaO2/FiO2 &lt; 200 with FiO2 &gt; .50</w:t>
            </w:r>
          </w:p>
          <w:p w14:paraId="22D265AE" w14:textId="77777777" w:rsidR="00DB795D" w:rsidRPr="00EB30E9" w:rsidRDefault="00DB795D" w:rsidP="00DB795D">
            <w:pPr>
              <w:pStyle w:val="ListBullet"/>
              <w:numPr>
                <w:ilvl w:val="0"/>
                <w:numId w:val="0"/>
              </w:numPr>
              <w:spacing w:after="0" w:line="240" w:lineRule="auto"/>
              <w:rPr>
                <w:sz w:val="18"/>
                <w:szCs w:val="18"/>
              </w:rPr>
            </w:pPr>
            <w:r w:rsidRPr="00EB30E9">
              <w:rPr>
                <w:sz w:val="18"/>
                <w:szCs w:val="18"/>
              </w:rPr>
              <w:t>3.</w:t>
            </w:r>
            <w:r w:rsidRPr="00EB30E9">
              <w:rPr>
                <w:sz w:val="18"/>
                <w:szCs w:val="18"/>
              </w:rPr>
              <w:tab/>
              <w:t>PEEP &gt; 10</w:t>
            </w:r>
          </w:p>
          <w:p w14:paraId="7C938A31" w14:textId="77777777" w:rsidR="00DB795D" w:rsidRPr="00EB30E9" w:rsidRDefault="00DB795D" w:rsidP="00DB795D">
            <w:pPr>
              <w:pStyle w:val="ListBullet"/>
              <w:numPr>
                <w:ilvl w:val="0"/>
                <w:numId w:val="0"/>
              </w:numPr>
              <w:spacing w:after="0" w:line="240" w:lineRule="auto"/>
              <w:rPr>
                <w:sz w:val="18"/>
                <w:szCs w:val="18"/>
              </w:rPr>
            </w:pPr>
            <w:r w:rsidRPr="00EB30E9">
              <w:rPr>
                <w:sz w:val="18"/>
                <w:szCs w:val="18"/>
              </w:rPr>
              <w:t>4.</w:t>
            </w:r>
            <w:r w:rsidRPr="00EB30E9">
              <w:rPr>
                <w:sz w:val="18"/>
                <w:szCs w:val="18"/>
              </w:rPr>
              <w:tab/>
              <w:t>pH &lt; 7.25</w:t>
            </w:r>
          </w:p>
          <w:p w14:paraId="43296CAA" w14:textId="77777777" w:rsidR="00DB795D" w:rsidRPr="00EB30E9" w:rsidRDefault="00DB795D" w:rsidP="00DB795D">
            <w:pPr>
              <w:pStyle w:val="ListBullet"/>
              <w:numPr>
                <w:ilvl w:val="0"/>
                <w:numId w:val="0"/>
              </w:numPr>
              <w:spacing w:after="0" w:line="240" w:lineRule="auto"/>
              <w:rPr>
                <w:sz w:val="18"/>
                <w:szCs w:val="18"/>
              </w:rPr>
            </w:pPr>
            <w:r w:rsidRPr="00EB30E9">
              <w:rPr>
                <w:sz w:val="18"/>
                <w:szCs w:val="18"/>
              </w:rPr>
              <w:t>5.</w:t>
            </w:r>
            <w:r w:rsidRPr="00EB30E9">
              <w:rPr>
                <w:sz w:val="18"/>
                <w:szCs w:val="18"/>
              </w:rPr>
              <w:tab/>
              <w:t>RR &gt; 35 breaths/min</w:t>
            </w:r>
          </w:p>
          <w:p w14:paraId="273AA122" w14:textId="77777777" w:rsidR="00DB795D" w:rsidRPr="00EB30E9" w:rsidRDefault="00DB795D" w:rsidP="00DB795D">
            <w:pPr>
              <w:pStyle w:val="ListBullet"/>
              <w:numPr>
                <w:ilvl w:val="0"/>
                <w:numId w:val="0"/>
              </w:numPr>
              <w:spacing w:after="0" w:line="240" w:lineRule="auto"/>
              <w:rPr>
                <w:sz w:val="18"/>
                <w:szCs w:val="18"/>
              </w:rPr>
            </w:pPr>
            <w:r w:rsidRPr="00EB30E9">
              <w:rPr>
                <w:sz w:val="18"/>
                <w:szCs w:val="18"/>
              </w:rPr>
              <w:t>6.</w:t>
            </w:r>
            <w:r w:rsidRPr="00EB30E9">
              <w:rPr>
                <w:sz w:val="18"/>
                <w:szCs w:val="18"/>
              </w:rPr>
              <w:tab/>
              <w:t>Hemodynamic instability (active myocardial ischemia, clinically significant hypotension, or clinically significant arrhythmias)</w:t>
            </w:r>
          </w:p>
          <w:p w14:paraId="0F4453FF" w14:textId="77777777" w:rsidR="00DB795D" w:rsidRPr="00EB30E9" w:rsidRDefault="00DB795D" w:rsidP="00DB795D">
            <w:pPr>
              <w:pStyle w:val="ListBullet"/>
              <w:numPr>
                <w:ilvl w:val="0"/>
                <w:numId w:val="0"/>
              </w:numPr>
              <w:spacing w:after="0" w:line="240" w:lineRule="auto"/>
              <w:rPr>
                <w:sz w:val="18"/>
                <w:szCs w:val="18"/>
              </w:rPr>
            </w:pPr>
            <w:r w:rsidRPr="00EB30E9">
              <w:rPr>
                <w:sz w:val="18"/>
                <w:szCs w:val="18"/>
              </w:rPr>
              <w:t>7.</w:t>
            </w:r>
            <w:r w:rsidRPr="00EB30E9">
              <w:rPr>
                <w:sz w:val="18"/>
                <w:szCs w:val="18"/>
              </w:rPr>
              <w:tab/>
              <w:t>Core temperature &gt; 38°C or &lt; 36°C</w:t>
            </w:r>
          </w:p>
          <w:p w14:paraId="4B570B6B" w14:textId="77777777" w:rsidR="00DB795D" w:rsidRPr="00EB30E9" w:rsidRDefault="00DB795D" w:rsidP="00DB795D">
            <w:pPr>
              <w:pStyle w:val="ListBullet"/>
              <w:numPr>
                <w:ilvl w:val="0"/>
                <w:numId w:val="0"/>
              </w:numPr>
              <w:spacing w:after="0" w:line="240" w:lineRule="auto"/>
              <w:rPr>
                <w:sz w:val="18"/>
                <w:szCs w:val="18"/>
              </w:rPr>
            </w:pPr>
            <w:r w:rsidRPr="00EB30E9">
              <w:rPr>
                <w:sz w:val="18"/>
                <w:szCs w:val="18"/>
              </w:rPr>
              <w:t>8.</w:t>
            </w:r>
            <w:r w:rsidRPr="00EB30E9">
              <w:rPr>
                <w:sz w:val="18"/>
                <w:szCs w:val="18"/>
              </w:rPr>
              <w:tab/>
              <w:t xml:space="preserve">No sedation </w:t>
            </w:r>
            <w:proofErr w:type="gramStart"/>
            <w:r w:rsidRPr="00EB30E9">
              <w:rPr>
                <w:sz w:val="18"/>
                <w:szCs w:val="18"/>
              </w:rPr>
              <w:t>vacation</w:t>
            </w:r>
            <w:proofErr w:type="gramEnd"/>
          </w:p>
          <w:p w14:paraId="655DE109" w14:textId="77777777" w:rsidR="00DB795D" w:rsidRPr="00EB30E9" w:rsidRDefault="00DB795D" w:rsidP="00DB795D">
            <w:pPr>
              <w:pStyle w:val="ListBullet"/>
              <w:numPr>
                <w:ilvl w:val="0"/>
                <w:numId w:val="0"/>
              </w:numPr>
              <w:spacing w:after="0" w:line="240" w:lineRule="auto"/>
              <w:rPr>
                <w:sz w:val="18"/>
                <w:szCs w:val="18"/>
              </w:rPr>
            </w:pPr>
            <w:r w:rsidRPr="00EB30E9">
              <w:rPr>
                <w:sz w:val="18"/>
                <w:szCs w:val="18"/>
              </w:rPr>
              <w:t>9.</w:t>
            </w:r>
            <w:r w:rsidRPr="00EB30E9">
              <w:rPr>
                <w:sz w:val="18"/>
                <w:szCs w:val="18"/>
              </w:rPr>
              <w:tab/>
              <w:t>NMBA</w:t>
            </w:r>
          </w:p>
          <w:p w14:paraId="0E423268" w14:textId="5D8EF5F4" w:rsidR="00DB795D" w:rsidRPr="00EB30E9" w:rsidRDefault="00DB795D" w:rsidP="00DB795D">
            <w:pPr>
              <w:pStyle w:val="ListBullet"/>
              <w:numPr>
                <w:ilvl w:val="0"/>
                <w:numId w:val="0"/>
              </w:numPr>
              <w:rPr>
                <w:sz w:val="18"/>
                <w:szCs w:val="18"/>
              </w:rPr>
            </w:pPr>
            <w:r w:rsidRPr="00EB30E9">
              <w:rPr>
                <w:sz w:val="18"/>
                <w:szCs w:val="18"/>
              </w:rPr>
              <w:t>10.</w:t>
            </w:r>
            <w:r w:rsidRPr="00EB30E9">
              <w:rPr>
                <w:sz w:val="18"/>
                <w:szCs w:val="18"/>
              </w:rPr>
              <w:tab/>
              <w:t>In acute phase of TBI protocol</w:t>
            </w:r>
          </w:p>
        </w:tc>
        <w:tc>
          <w:tcPr>
            <w:tcW w:w="6588" w:type="dxa"/>
          </w:tcPr>
          <w:p w14:paraId="2679A10F" w14:textId="77777777" w:rsidR="00DB795D" w:rsidRPr="00EB30E9" w:rsidRDefault="00DB795D" w:rsidP="00DB795D">
            <w:pPr>
              <w:pStyle w:val="ListBullet"/>
              <w:numPr>
                <w:ilvl w:val="0"/>
                <w:numId w:val="0"/>
              </w:numPr>
              <w:spacing w:after="0" w:line="240" w:lineRule="auto"/>
              <w:rPr>
                <w:sz w:val="18"/>
                <w:szCs w:val="18"/>
              </w:rPr>
            </w:pPr>
            <w:r w:rsidRPr="00EB30E9">
              <w:rPr>
                <w:sz w:val="18"/>
                <w:szCs w:val="18"/>
              </w:rPr>
              <w:t>1.</w:t>
            </w:r>
            <w:r w:rsidRPr="00EB30E9">
              <w:rPr>
                <w:sz w:val="18"/>
                <w:szCs w:val="18"/>
              </w:rPr>
              <w:tab/>
              <w:t>Sustained RR ≥ 35</w:t>
            </w:r>
          </w:p>
          <w:p w14:paraId="23248A9A" w14:textId="77777777" w:rsidR="00DB795D" w:rsidRPr="00EB30E9" w:rsidRDefault="00DB795D" w:rsidP="00DB795D">
            <w:pPr>
              <w:pStyle w:val="ListBullet"/>
              <w:numPr>
                <w:ilvl w:val="0"/>
                <w:numId w:val="0"/>
              </w:numPr>
              <w:spacing w:after="0" w:line="240" w:lineRule="auto"/>
              <w:rPr>
                <w:sz w:val="18"/>
                <w:szCs w:val="18"/>
              </w:rPr>
            </w:pPr>
            <w:r w:rsidRPr="00EB30E9">
              <w:rPr>
                <w:sz w:val="18"/>
                <w:szCs w:val="18"/>
              </w:rPr>
              <w:t>2.</w:t>
            </w:r>
            <w:r w:rsidRPr="00EB30E9">
              <w:rPr>
                <w:sz w:val="18"/>
                <w:szCs w:val="18"/>
              </w:rPr>
              <w:tab/>
              <w:t>SpO2 &lt; 90% with 0.10 increase in FiO2</w:t>
            </w:r>
          </w:p>
          <w:p w14:paraId="4BE5FABB" w14:textId="77777777" w:rsidR="00DB795D" w:rsidRPr="00EB30E9" w:rsidRDefault="00DB795D" w:rsidP="00DB795D">
            <w:pPr>
              <w:pStyle w:val="ListBullet"/>
              <w:numPr>
                <w:ilvl w:val="0"/>
                <w:numId w:val="0"/>
              </w:numPr>
              <w:spacing w:after="0" w:line="240" w:lineRule="auto"/>
              <w:rPr>
                <w:sz w:val="18"/>
                <w:szCs w:val="18"/>
              </w:rPr>
            </w:pPr>
            <w:r w:rsidRPr="00EB30E9">
              <w:rPr>
                <w:sz w:val="18"/>
                <w:szCs w:val="18"/>
              </w:rPr>
              <w:t>3.</w:t>
            </w:r>
            <w:r w:rsidRPr="00EB30E9">
              <w:rPr>
                <w:sz w:val="18"/>
                <w:szCs w:val="18"/>
              </w:rPr>
              <w:tab/>
              <w:t>HR &gt; 140 or 20% change from baseline</w:t>
            </w:r>
          </w:p>
          <w:p w14:paraId="50D0A808" w14:textId="77777777" w:rsidR="00DB795D" w:rsidRPr="00EB30E9" w:rsidRDefault="00DB795D" w:rsidP="00DB795D">
            <w:pPr>
              <w:pStyle w:val="ListBullet"/>
              <w:numPr>
                <w:ilvl w:val="0"/>
                <w:numId w:val="0"/>
              </w:numPr>
              <w:spacing w:after="0" w:line="240" w:lineRule="auto"/>
              <w:rPr>
                <w:sz w:val="18"/>
                <w:szCs w:val="18"/>
              </w:rPr>
            </w:pPr>
            <w:r w:rsidRPr="00EB30E9">
              <w:rPr>
                <w:sz w:val="18"/>
                <w:szCs w:val="18"/>
              </w:rPr>
              <w:t>4.</w:t>
            </w:r>
            <w:r w:rsidRPr="00EB30E9">
              <w:rPr>
                <w:sz w:val="18"/>
                <w:szCs w:val="18"/>
              </w:rPr>
              <w:tab/>
              <w:t>Systolic BP &gt; 180 or &lt; 90 systolic or 20% change from baseline</w:t>
            </w:r>
          </w:p>
          <w:p w14:paraId="6FCB1B69" w14:textId="77777777" w:rsidR="00DB795D" w:rsidRPr="00EB30E9" w:rsidRDefault="00DB795D" w:rsidP="00DB795D">
            <w:pPr>
              <w:pStyle w:val="ListBullet"/>
              <w:numPr>
                <w:ilvl w:val="0"/>
                <w:numId w:val="0"/>
              </w:numPr>
              <w:spacing w:after="0" w:line="240" w:lineRule="auto"/>
              <w:rPr>
                <w:sz w:val="18"/>
                <w:szCs w:val="18"/>
              </w:rPr>
            </w:pPr>
            <w:r w:rsidRPr="00EB30E9">
              <w:rPr>
                <w:sz w:val="18"/>
                <w:szCs w:val="18"/>
              </w:rPr>
              <w:t>5.</w:t>
            </w:r>
            <w:r w:rsidRPr="00EB30E9">
              <w:rPr>
                <w:sz w:val="18"/>
                <w:szCs w:val="18"/>
              </w:rPr>
              <w:tab/>
              <w:t>New arrhythmias</w:t>
            </w:r>
          </w:p>
          <w:p w14:paraId="1C947369" w14:textId="5DE7898C" w:rsidR="00DB795D" w:rsidRPr="00EB30E9" w:rsidRDefault="00DB795D" w:rsidP="00DB795D">
            <w:pPr>
              <w:pStyle w:val="ListBullet"/>
              <w:numPr>
                <w:ilvl w:val="0"/>
                <w:numId w:val="0"/>
              </w:numPr>
              <w:rPr>
                <w:sz w:val="18"/>
                <w:szCs w:val="18"/>
              </w:rPr>
            </w:pPr>
            <w:r w:rsidRPr="00EB30E9">
              <w:rPr>
                <w:sz w:val="18"/>
                <w:szCs w:val="18"/>
              </w:rPr>
              <w:t>6.</w:t>
            </w:r>
            <w:r w:rsidRPr="00EB30E9">
              <w:rPr>
                <w:sz w:val="18"/>
                <w:szCs w:val="18"/>
              </w:rPr>
              <w:tab/>
              <w:t>Significant diaphoresis/agitation/anxiety</w:t>
            </w:r>
          </w:p>
        </w:tc>
      </w:tr>
      <w:bookmarkEnd w:id="0"/>
    </w:tbl>
    <w:p w14:paraId="63F9A53F" w14:textId="77777777" w:rsidR="00DB795D" w:rsidRDefault="00DB795D" w:rsidP="00DB795D">
      <w:pPr>
        <w:pStyle w:val="ListBullet"/>
        <w:numPr>
          <w:ilvl w:val="0"/>
          <w:numId w:val="0"/>
        </w:numPr>
        <w:ind w:left="360" w:hanging="360"/>
      </w:pPr>
    </w:p>
    <w:p w14:paraId="0A95DAEF" w14:textId="77777777" w:rsidR="006F6634" w:rsidRDefault="006F6634" w:rsidP="00DB795D">
      <w:pPr>
        <w:pStyle w:val="ListBullet"/>
        <w:numPr>
          <w:ilvl w:val="0"/>
          <w:numId w:val="0"/>
        </w:numPr>
        <w:ind w:left="360" w:hanging="360"/>
      </w:pPr>
    </w:p>
    <w:p w14:paraId="473AF606" w14:textId="77777777" w:rsidR="006F6634" w:rsidRDefault="006F6634" w:rsidP="00DB795D">
      <w:pPr>
        <w:pStyle w:val="ListBullet"/>
        <w:numPr>
          <w:ilvl w:val="0"/>
          <w:numId w:val="0"/>
        </w:numPr>
        <w:ind w:left="360" w:hanging="360"/>
      </w:pPr>
    </w:p>
    <w:p w14:paraId="7858B8C7" w14:textId="77777777" w:rsidR="006F6634" w:rsidRDefault="006F6634" w:rsidP="00DB795D">
      <w:pPr>
        <w:pStyle w:val="ListBullet"/>
        <w:numPr>
          <w:ilvl w:val="0"/>
          <w:numId w:val="0"/>
        </w:numPr>
        <w:ind w:left="360" w:hanging="360"/>
      </w:pPr>
    </w:p>
    <w:p w14:paraId="1AB697BF" w14:textId="77777777" w:rsidR="006F6634" w:rsidRDefault="006F6634" w:rsidP="00DB795D">
      <w:pPr>
        <w:pStyle w:val="ListBullet"/>
        <w:numPr>
          <w:ilvl w:val="0"/>
          <w:numId w:val="0"/>
        </w:numPr>
        <w:ind w:left="360" w:hanging="360"/>
      </w:pPr>
    </w:p>
    <w:p w14:paraId="0F6D1855" w14:textId="77777777" w:rsidR="006F6634" w:rsidRDefault="006F6634" w:rsidP="00DB795D">
      <w:pPr>
        <w:pStyle w:val="ListBullet"/>
        <w:numPr>
          <w:ilvl w:val="0"/>
          <w:numId w:val="0"/>
        </w:numPr>
        <w:ind w:left="360" w:hanging="360"/>
      </w:pPr>
    </w:p>
    <w:p w14:paraId="4CC79528" w14:textId="77777777" w:rsidR="006F6634" w:rsidRDefault="006F6634" w:rsidP="00DB795D">
      <w:pPr>
        <w:pStyle w:val="ListBullet"/>
        <w:numPr>
          <w:ilvl w:val="0"/>
          <w:numId w:val="0"/>
        </w:numPr>
        <w:ind w:left="360" w:hanging="360"/>
      </w:pPr>
    </w:p>
    <w:p w14:paraId="0A64FB6D" w14:textId="77777777" w:rsidR="006F6634" w:rsidRDefault="006F6634" w:rsidP="00DB795D">
      <w:pPr>
        <w:pStyle w:val="ListBullet"/>
        <w:numPr>
          <w:ilvl w:val="0"/>
          <w:numId w:val="0"/>
        </w:numPr>
        <w:ind w:left="360" w:hanging="360"/>
      </w:pPr>
    </w:p>
    <w:p w14:paraId="42A91E9F" w14:textId="77777777" w:rsidR="006F6634" w:rsidRDefault="006F6634" w:rsidP="00DB795D">
      <w:pPr>
        <w:pStyle w:val="ListBullet"/>
        <w:numPr>
          <w:ilvl w:val="0"/>
          <w:numId w:val="0"/>
        </w:numPr>
        <w:ind w:left="360" w:hanging="360"/>
      </w:pPr>
    </w:p>
    <w:p w14:paraId="7DCB4456" w14:textId="77777777" w:rsidR="006F6634" w:rsidRDefault="006F6634" w:rsidP="00DB795D">
      <w:pPr>
        <w:pStyle w:val="ListBullet"/>
        <w:numPr>
          <w:ilvl w:val="0"/>
          <w:numId w:val="0"/>
        </w:numPr>
        <w:ind w:left="360" w:hanging="360"/>
      </w:pPr>
    </w:p>
    <w:p w14:paraId="5DB03A66" w14:textId="77777777" w:rsidR="006F6634" w:rsidRDefault="006F6634" w:rsidP="00DB795D">
      <w:pPr>
        <w:pStyle w:val="ListBullet"/>
        <w:numPr>
          <w:ilvl w:val="0"/>
          <w:numId w:val="0"/>
        </w:numPr>
        <w:ind w:left="360" w:hanging="360"/>
      </w:pPr>
    </w:p>
    <w:p w14:paraId="15D056C2" w14:textId="77777777" w:rsidR="006F6634" w:rsidRDefault="006F6634" w:rsidP="00DB795D">
      <w:pPr>
        <w:pStyle w:val="ListBullet"/>
        <w:numPr>
          <w:ilvl w:val="0"/>
          <w:numId w:val="0"/>
        </w:numPr>
        <w:ind w:left="360" w:hanging="360"/>
      </w:pPr>
    </w:p>
    <w:p w14:paraId="46D5B780" w14:textId="77777777" w:rsidR="006F6634" w:rsidRDefault="006F6634" w:rsidP="00DB795D">
      <w:pPr>
        <w:pStyle w:val="ListBullet"/>
        <w:numPr>
          <w:ilvl w:val="0"/>
          <w:numId w:val="0"/>
        </w:numPr>
        <w:ind w:left="360" w:hanging="360"/>
      </w:pPr>
    </w:p>
    <w:p w14:paraId="1AEFD2DA" w14:textId="6DF99EA2" w:rsidR="006F6634" w:rsidRDefault="006F6634" w:rsidP="00DB795D">
      <w:pPr>
        <w:pStyle w:val="ListBullet"/>
        <w:numPr>
          <w:ilvl w:val="0"/>
          <w:numId w:val="0"/>
        </w:numPr>
        <w:ind w:left="360" w:hanging="360"/>
      </w:pPr>
      <w:r>
        <w:t xml:space="preserve">Thanks to Fraser Health ARH respiratory therapy leadership team for the template. </w:t>
      </w:r>
    </w:p>
    <w:sectPr w:rsidR="006F6634" w:rsidSect="007752A8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F228CC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8AD16F1"/>
    <w:multiLevelType w:val="hybridMultilevel"/>
    <w:tmpl w:val="9E00D6C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643AE3"/>
    <w:multiLevelType w:val="hybridMultilevel"/>
    <w:tmpl w:val="983CE56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5221737">
    <w:abstractNumId w:val="8"/>
  </w:num>
  <w:num w:numId="2" w16cid:durableId="987635274">
    <w:abstractNumId w:val="6"/>
  </w:num>
  <w:num w:numId="3" w16cid:durableId="1965844840">
    <w:abstractNumId w:val="5"/>
  </w:num>
  <w:num w:numId="4" w16cid:durableId="908658744">
    <w:abstractNumId w:val="4"/>
  </w:num>
  <w:num w:numId="5" w16cid:durableId="870191859">
    <w:abstractNumId w:val="7"/>
  </w:num>
  <w:num w:numId="6" w16cid:durableId="1008479476">
    <w:abstractNumId w:val="3"/>
  </w:num>
  <w:num w:numId="7" w16cid:durableId="1513029725">
    <w:abstractNumId w:val="2"/>
  </w:num>
  <w:num w:numId="8" w16cid:durableId="1525901111">
    <w:abstractNumId w:val="1"/>
  </w:num>
  <w:num w:numId="9" w16cid:durableId="1235045222">
    <w:abstractNumId w:val="0"/>
  </w:num>
  <w:num w:numId="10" w16cid:durableId="2143376218">
    <w:abstractNumId w:val="10"/>
  </w:num>
  <w:num w:numId="11" w16cid:durableId="34632400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3C1D4F"/>
    <w:rsid w:val="006F6634"/>
    <w:rsid w:val="007752A8"/>
    <w:rsid w:val="00810729"/>
    <w:rsid w:val="00900DF8"/>
    <w:rsid w:val="00A120EA"/>
    <w:rsid w:val="00AA1D8D"/>
    <w:rsid w:val="00B47730"/>
    <w:rsid w:val="00CB0664"/>
    <w:rsid w:val="00DB795D"/>
    <w:rsid w:val="00EB30E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1F8EC1"/>
  <w14:defaultImageDpi w14:val="300"/>
  <w15:docId w15:val="{789A2836-1BA5-4EFA-91E8-325C1D742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ustom Document" ma:contentTypeID="0x01010027C4DD6E2671BA48BC4E45ABF1AFDAAB00FF52ECED4BC0964B90683BF7554B1B3D" ma:contentTypeVersion="18" ma:contentTypeDescription="Create a new document." ma:contentTypeScope="" ma:versionID="3654a5762d0e31e560f06b215e6fc205">
  <xsd:schema xmlns:xsd="http://www.w3.org/2001/XMLSchema" xmlns:xs="http://www.w3.org/2001/XMLSchema" xmlns:p="http://schemas.microsoft.com/office/2006/metadata/properties" xmlns:ns2="bb0eaabd-8237-4495-bdf5-f324c842ead6" xmlns:ns3="4de64c37-ebdf-406a-9f1b-af099cf715f4" xmlns:ns4="6ddd1ac5-902b-4817-ae8a-bc4e3e518f73" targetNamespace="http://schemas.microsoft.com/office/2006/metadata/properties" ma:root="true" ma:fieldsID="6edfda6c1aba1ddc831030c54d4bf8be" ns2:_="" ns3:_="" ns4:_="">
    <xsd:import namespace="bb0eaabd-8237-4495-bdf5-f324c842ead6"/>
    <xsd:import namespace="4de64c37-ebdf-406a-9f1b-af099cf715f4"/>
    <xsd:import namespace="6ddd1ac5-902b-4817-ae8a-bc4e3e518f73"/>
    <xsd:element name="properties">
      <xsd:complexType>
        <xsd:sequence>
          <xsd:element name="documentManagement">
            <xsd:complexType>
              <xsd:all>
                <xsd:element ref="ns2:d54dd449c2c54af89444c3906a20b699" minOccurs="0"/>
                <xsd:element ref="ns2:TaxCatchAll" minOccurs="0"/>
                <xsd:element ref="ns2:TaxCatchAllLabel" minOccurs="0"/>
                <xsd:element ref="ns2:k05366dfea714127ab8826af69afb524" minOccurs="0"/>
                <xsd:element ref="ns3:DocumentDescription" minOccurs="0"/>
                <xsd:element ref="ns3:DocumentLanguage" minOccurs="0"/>
                <xsd:element ref="ns3:Audience1" minOccurs="0"/>
                <xsd:element ref="ns2:_dlc_DocId" minOccurs="0"/>
                <xsd:element ref="ns2:_dlc_DocIdUrl" minOccurs="0"/>
                <xsd:element ref="ns2:_dlc_DocIdPersistId" minOccurs="0"/>
                <xsd:element ref="ns4:Date_x0020_last_x0020_reviewed" minOccurs="0"/>
                <xsd:element ref="ns4:Owning_x0020_tea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0eaabd-8237-4495-bdf5-f324c842ead6" elementFormDefault="qualified">
    <xsd:import namespace="http://schemas.microsoft.com/office/2006/documentManagement/types"/>
    <xsd:import namespace="http://schemas.microsoft.com/office/infopath/2007/PartnerControls"/>
    <xsd:element name="d54dd449c2c54af89444c3906a20b699" ma:index="8" nillable="true" ma:taxonomy="true" ma:internalName="d54dd449c2c54af89444c3906a20b699" ma:taxonomyFieldName="ResourceCategory" ma:displayName="Resource Category" ma:default="" ma:fieldId="{d54dd449-c2c5-4af8-9444-c3906a20b699}" ma:taxonomyMulti="true" ma:sspId="e5481489-1c4e-4a78-9d25-61807e18e714" ma:termSetId="d951ee64-c3ba-4c08-a09c-902853831bd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0c616126-e2fd-408d-a753-49187e530ae1}" ma:internalName="TaxCatchAll" ma:showField="CatchAllData" ma:web="bb0eaabd-8237-4495-bdf5-f324c842ea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0c616126-e2fd-408d-a753-49187e530ae1}" ma:internalName="TaxCatchAllLabel" ma:readOnly="true" ma:showField="CatchAllDataLabel" ma:web="bb0eaabd-8237-4495-bdf5-f324c842ea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05366dfea714127ab8826af69afb524" ma:index="12" nillable="true" ma:taxonomy="true" ma:internalName="k05366dfea714127ab8826af69afb524" ma:taxonomyFieldName="ResourceType" ma:displayName="ResourceType" ma:default="" ma:fieldId="{405366df-ea71-4127-ab88-26af69afb524}" ma:taxonomyMulti="true" ma:sspId="e5481489-1c4e-4a78-9d25-61807e18e714" ma:termSetId="b9545f81-9ece-4274-a927-bb8891c948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64c37-ebdf-406a-9f1b-af099cf715f4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14" nillable="true" ma:displayName="Resource Description" ma:internalName="DocumentDescription">
      <xsd:simpleType>
        <xsd:restriction base="dms:Note">
          <xsd:maxLength value="255"/>
        </xsd:restriction>
      </xsd:simpleType>
    </xsd:element>
    <xsd:element name="DocumentLanguage" ma:index="15" nillable="true" ma:displayName="Resource Language" ma:format="Dropdown" ma:internalName="DocumentLanguage">
      <xsd:simpleType>
        <xsd:restriction base="dms:Choice">
          <xsd:enumeration value="Arabic"/>
          <xsd:enumeration value="Chinese (Simplified)"/>
          <xsd:enumeration value="Chinese (Traditional)"/>
          <xsd:enumeration value="French"/>
          <xsd:enumeration value="Spanish"/>
          <xsd:enumeration value="Russian"/>
          <xsd:enumeration value="Vietnamese"/>
        </xsd:restriction>
      </xsd:simpleType>
    </xsd:element>
    <xsd:element name="Audience1" ma:index="16" nillable="true" ma:displayName="Audience" ma:internalName="Audience1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Health Professionals"/>
                    <xsd:enumeration value="Patients and Families"/>
                    <xsd:enumeration value="Physicians"/>
                    <xsd:enumeration value="Researchers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d1ac5-902b-4817-ae8a-bc4e3e518f73" elementFormDefault="qualified">
    <xsd:import namespace="http://schemas.microsoft.com/office/2006/documentManagement/types"/>
    <xsd:import namespace="http://schemas.microsoft.com/office/infopath/2007/PartnerControls"/>
    <xsd:element name="Date_x0020_last_x0020_reviewed" ma:index="20" nillable="true" ma:displayName="Date last reviewed" ma:format="DateOnly" ma:internalName="Date_x0020_last_x0020_reviewed">
      <xsd:simpleType>
        <xsd:restriction base="dms:DateTime"/>
      </xsd:simpleType>
    </xsd:element>
    <xsd:element name="Owning_x0020_team" ma:index="21" nillable="true" ma:displayName="Owning team" ma:internalName="Owning_x0020_team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udience1 xmlns="4de64c37-ebdf-406a-9f1b-af099cf715f4"/>
    <d54dd449c2c54af89444c3906a20b699 xmlns="bb0eaabd-8237-4495-bdf5-f324c842ead6">
      <Terms xmlns="http://schemas.microsoft.com/office/infopath/2007/PartnerControls"/>
    </d54dd449c2c54af89444c3906a20b699>
    <TaxCatchAll xmlns="bb0eaabd-8237-4495-bdf5-f324c842ead6"/>
    <k05366dfea714127ab8826af69afb524 xmlns="bb0eaabd-8237-4495-bdf5-f324c842ead6">
      <Terms xmlns="http://schemas.microsoft.com/office/infopath/2007/PartnerControls"/>
    </k05366dfea714127ab8826af69afb524>
    <DocumentLanguage xmlns="4de64c37-ebdf-406a-9f1b-af099cf715f4" xsi:nil="true"/>
    <Date_x0020_last_x0020_reviewed xmlns="6ddd1ac5-902b-4817-ae8a-bc4e3e518f73" xsi:nil="true"/>
    <DocumentDescription xmlns="4de64c37-ebdf-406a-9f1b-af099cf715f4" xsi:nil="true"/>
    <Owning_x0020_team xmlns="6ddd1ac5-902b-4817-ae8a-bc4e3e518f73" xsi:nil="true"/>
    <_dlc_DocId xmlns="bb0eaabd-8237-4495-bdf5-f324c842ead6">PHSADOC-4-2152</_dlc_DocId>
    <_dlc_DocIdUrl xmlns="bb0eaabd-8237-4495-bdf5-f324c842ead6">
      <Url>https://ewiauthor.phsa.ca/_layouts/15/DocIdRedir.aspx?ID=PHSADOC-4-2152</Url>
      <Description>PHSADOC-4-2152</Description>
    </_dlc_DocIdUrl>
  </documentManagement>
</p:properties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8684674-1605-4179-8465-6385E184C885}"/>
</file>

<file path=customXml/itemProps3.xml><?xml version="1.0" encoding="utf-8"?>
<ds:datastoreItem xmlns:ds="http://schemas.openxmlformats.org/officeDocument/2006/customXml" ds:itemID="{60C1BAED-B042-4C3F-9F54-2A3185855C14}"/>
</file>

<file path=customXml/itemProps4.xml><?xml version="1.0" encoding="utf-8"?>
<ds:datastoreItem xmlns:ds="http://schemas.openxmlformats.org/officeDocument/2006/customXml" ds:itemID="{15A0AE3F-B53B-4921-9F94-2AB49E027316}"/>
</file>

<file path=customXml/itemProps5.xml><?xml version="1.0" encoding="utf-8"?>
<ds:datastoreItem xmlns:ds="http://schemas.openxmlformats.org/officeDocument/2006/customXml" ds:itemID="{01F25BC7-B2C3-4A21-8E71-95B7E25F1C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Mulamootil, Arun [PHSA]</cp:lastModifiedBy>
  <cp:revision>4</cp:revision>
  <dcterms:created xsi:type="dcterms:W3CDTF">2013-12-23T23:15:00Z</dcterms:created>
  <dcterms:modified xsi:type="dcterms:W3CDTF">2024-12-05T21:36:00Z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0x01010027C4DD6E2671BA48BC4E45ABF1AFDAAB00FF52ECED4BC0964B90683BF7554B1B3D</vt:lpwstr>
  </property>
  <property fmtid="{D5CDD505-2E9C-101B-9397-08002B2CF9AE}" pid="3" name="_dlc_DocIdItemGuid">
    <vt:lpwstr>685146f9-09de-4adb-9615-19da8977ca9d</vt:lpwstr>
  </property>
  <property fmtid="{D5CDD505-2E9C-101B-9397-08002B2CF9AE}" pid="4" name="ResourceCategory">
    <vt:lpwstr/>
  </property>
  <property fmtid="{D5CDD505-2E9C-101B-9397-08002B2CF9AE}" pid="5" name="ResourceType">
    <vt:lpwstr/>
  </property>
</Properties>
</file>