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DC8" w14:textId="0721C9F8" w:rsidR="00900DF8" w:rsidRPr="00EB30E9" w:rsidRDefault="00DB795D" w:rsidP="00EB30E9">
      <w:pPr>
        <w:rPr>
          <w:b/>
          <w:bCs/>
        </w:rPr>
      </w:pPr>
      <w:r w:rsidRPr="00EB30E9">
        <w:rPr>
          <w:b/>
          <w:bCs/>
          <w:sz w:val="28"/>
          <w:szCs w:val="28"/>
        </w:rPr>
        <w:t xml:space="preserve">Spontaneous </w:t>
      </w:r>
      <w:r w:rsidR="00D06F2E">
        <w:rPr>
          <w:b/>
          <w:bCs/>
          <w:sz w:val="28"/>
          <w:szCs w:val="28"/>
        </w:rPr>
        <w:t>Awakening</w:t>
      </w:r>
      <w:r w:rsidRPr="00EB30E9">
        <w:rPr>
          <w:b/>
          <w:bCs/>
          <w:sz w:val="28"/>
          <w:szCs w:val="28"/>
        </w:rPr>
        <w:t xml:space="preserve"> Trial </w:t>
      </w:r>
      <w:r w:rsidR="003C1D4F" w:rsidRPr="00EB30E9">
        <w:rPr>
          <w:b/>
          <w:bCs/>
          <w:sz w:val="28"/>
          <w:szCs w:val="28"/>
        </w:rPr>
        <w:tab/>
      </w:r>
      <w:r w:rsidR="003C1D4F" w:rsidRPr="00EB30E9">
        <w:rPr>
          <w:b/>
          <w:bCs/>
          <w:sz w:val="28"/>
          <w:szCs w:val="28"/>
        </w:rPr>
        <w:tab/>
      </w:r>
      <w:r w:rsidR="003C1D4F" w:rsidRPr="00EB30E9">
        <w:rPr>
          <w:b/>
          <w:bCs/>
        </w:rPr>
        <w:tab/>
      </w:r>
      <w:r w:rsidR="003C1D4F" w:rsidRPr="00EB30E9">
        <w:rPr>
          <w:b/>
          <w:bCs/>
        </w:rPr>
        <w:tab/>
      </w:r>
    </w:p>
    <w:p w14:paraId="79BAC066" w14:textId="5D109EFB" w:rsidR="00900DF8" w:rsidRDefault="00D06F2E" w:rsidP="003C1D4F">
      <w:pPr>
        <w:pStyle w:val="NoSpacing"/>
        <w:spacing w:line="360" w:lineRule="auto"/>
      </w:pPr>
      <w:r>
        <w:t>Date: ______________________________</w:t>
      </w:r>
      <w:r w:rsidR="00EB30E9">
        <w:t xml:space="preserve">                                                       </w:t>
      </w:r>
    </w:p>
    <w:p w14:paraId="3A3624A8" w14:textId="77777777" w:rsidR="003C1D4F" w:rsidRDefault="003C1D4F" w:rsidP="003C1D4F">
      <w:pPr>
        <w:pStyle w:val="NoSpacing"/>
        <w:spacing w:line="360" w:lineRule="auto"/>
      </w:pPr>
      <w:r>
        <w:t>Total # Vented Patients: ______________________________</w:t>
      </w:r>
    </w:p>
    <w:p w14:paraId="4A291B05" w14:textId="39EE236E" w:rsidR="003C1D4F" w:rsidRDefault="003C1D4F" w:rsidP="003C1D4F">
      <w:pPr>
        <w:pStyle w:val="NoSpacing"/>
        <w:spacing w:line="360" w:lineRule="auto"/>
      </w:pPr>
      <w:r>
        <w:t>Total # S</w:t>
      </w:r>
      <w:r w:rsidR="00D06F2E">
        <w:t>A</w:t>
      </w:r>
      <w:r>
        <w:t>T completed: ______________________________</w:t>
      </w:r>
    </w:p>
    <w:p w14:paraId="25FE6E6D" w14:textId="38B20C91" w:rsidR="003C1D4F" w:rsidRDefault="003C1D4F" w:rsidP="003C1D4F">
      <w:pPr>
        <w:pStyle w:val="NoSpacing"/>
        <w:spacing w:line="360" w:lineRule="auto"/>
      </w:pPr>
      <w:r>
        <w:t>Total # S</w:t>
      </w:r>
      <w:r w:rsidR="00D06F2E">
        <w:t>A</w:t>
      </w:r>
      <w:r>
        <w:t>T failures: ______________________________</w:t>
      </w:r>
    </w:p>
    <w:p w14:paraId="5AD6C1D6" w14:textId="77777777" w:rsidR="003C1D4F" w:rsidRDefault="003C1D4F" w:rsidP="003C1D4F">
      <w:pPr>
        <w:pStyle w:val="NoSpacing"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3277"/>
        <w:gridCol w:w="1361"/>
        <w:gridCol w:w="2518"/>
        <w:gridCol w:w="1961"/>
        <w:gridCol w:w="2518"/>
      </w:tblGrid>
      <w:tr w:rsidR="00D06F2E" w14:paraId="2CAC2C7C" w14:textId="77777777" w:rsidTr="00D06F2E">
        <w:trPr>
          <w:trHeight w:val="703"/>
        </w:trPr>
        <w:tc>
          <w:tcPr>
            <w:tcW w:w="1246" w:type="dxa"/>
          </w:tcPr>
          <w:p w14:paraId="5F2F38C0" w14:textId="32ACFEE2" w:rsidR="00D06F2E" w:rsidRPr="007752A8" w:rsidRDefault="00D06F2E">
            <w:pPr>
              <w:rPr>
                <w:b/>
                <w:bCs/>
              </w:rPr>
            </w:pPr>
            <w:r w:rsidRPr="00EB30E9">
              <w:rPr>
                <w:b/>
                <w:bCs/>
                <w:sz w:val="28"/>
                <w:szCs w:val="28"/>
              </w:rPr>
              <w:t>Room</w:t>
            </w:r>
            <w:r w:rsidRPr="007752A8">
              <w:rPr>
                <w:b/>
                <w:bCs/>
              </w:rPr>
              <w:t xml:space="preserve"> </w:t>
            </w:r>
          </w:p>
        </w:tc>
        <w:tc>
          <w:tcPr>
            <w:tcW w:w="3277" w:type="dxa"/>
          </w:tcPr>
          <w:p w14:paraId="31A119FB" w14:textId="77777777" w:rsidR="00D06F2E" w:rsidRPr="00EB30E9" w:rsidRDefault="00D06F2E" w:rsidP="007752A8">
            <w:pPr>
              <w:jc w:val="center"/>
              <w:rPr>
                <w:b/>
                <w:bCs/>
                <w:sz w:val="28"/>
                <w:szCs w:val="28"/>
              </w:rPr>
            </w:pPr>
            <w:r w:rsidRPr="00EB30E9">
              <w:rPr>
                <w:b/>
                <w:bCs/>
                <w:sz w:val="28"/>
                <w:szCs w:val="28"/>
              </w:rPr>
              <w:t>Account #</w:t>
            </w:r>
          </w:p>
        </w:tc>
        <w:tc>
          <w:tcPr>
            <w:tcW w:w="3879" w:type="dxa"/>
            <w:gridSpan w:val="2"/>
          </w:tcPr>
          <w:p w14:paraId="08EA4940" w14:textId="00F9E487" w:rsidR="00D06F2E" w:rsidRPr="00EB30E9" w:rsidRDefault="00D06F2E" w:rsidP="007752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SAT </w:t>
            </w:r>
            <w:r w:rsidRPr="00EB30E9">
              <w:rPr>
                <w:b/>
                <w:bCs/>
                <w:sz w:val="28"/>
                <w:szCs w:val="28"/>
              </w:rPr>
              <w:t>Screen</w:t>
            </w:r>
          </w:p>
        </w:tc>
        <w:tc>
          <w:tcPr>
            <w:tcW w:w="4479" w:type="dxa"/>
            <w:gridSpan w:val="2"/>
          </w:tcPr>
          <w:p w14:paraId="311E5858" w14:textId="407AA44B" w:rsidR="00D06F2E" w:rsidRPr="00EB30E9" w:rsidRDefault="00D06F2E" w:rsidP="007752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D06F2E" w14:paraId="79AFD1CC" w14:textId="77777777" w:rsidTr="00D06F2E">
        <w:trPr>
          <w:trHeight w:val="800"/>
        </w:trPr>
        <w:tc>
          <w:tcPr>
            <w:tcW w:w="1246" w:type="dxa"/>
          </w:tcPr>
          <w:p w14:paraId="7AF8ACF5" w14:textId="77777777" w:rsidR="00D06F2E" w:rsidRDefault="00D06F2E" w:rsidP="007752A8">
            <w:pPr>
              <w:jc w:val="center"/>
            </w:pPr>
          </w:p>
        </w:tc>
        <w:tc>
          <w:tcPr>
            <w:tcW w:w="3277" w:type="dxa"/>
          </w:tcPr>
          <w:p w14:paraId="31103C59" w14:textId="77777777" w:rsidR="00D06F2E" w:rsidRDefault="00D06F2E" w:rsidP="007752A8">
            <w:pPr>
              <w:jc w:val="center"/>
            </w:pPr>
          </w:p>
        </w:tc>
        <w:tc>
          <w:tcPr>
            <w:tcW w:w="1361" w:type="dxa"/>
          </w:tcPr>
          <w:p w14:paraId="56E7FA39" w14:textId="77777777" w:rsidR="00D06F2E" w:rsidRDefault="00D06F2E" w:rsidP="007752A8">
            <w:pPr>
              <w:jc w:val="center"/>
            </w:pPr>
            <w:r>
              <w:t>Pass</w:t>
            </w:r>
          </w:p>
        </w:tc>
        <w:tc>
          <w:tcPr>
            <w:tcW w:w="2518" w:type="dxa"/>
          </w:tcPr>
          <w:p w14:paraId="1C773905" w14:textId="77777777" w:rsidR="00D06F2E" w:rsidRDefault="00D06F2E" w:rsidP="007752A8">
            <w:pPr>
              <w:jc w:val="center"/>
            </w:pPr>
            <w:r>
              <w:t>Fail (Document Reason for Screen Fail – See Table 1)</w:t>
            </w:r>
          </w:p>
        </w:tc>
        <w:tc>
          <w:tcPr>
            <w:tcW w:w="1961" w:type="dxa"/>
          </w:tcPr>
          <w:p w14:paraId="24D34644" w14:textId="77777777" w:rsidR="00D06F2E" w:rsidRDefault="00D06F2E" w:rsidP="007752A8">
            <w:pPr>
              <w:jc w:val="center"/>
            </w:pPr>
            <w:r>
              <w:t>Pass</w:t>
            </w:r>
          </w:p>
        </w:tc>
        <w:tc>
          <w:tcPr>
            <w:tcW w:w="2518" w:type="dxa"/>
          </w:tcPr>
          <w:p w14:paraId="583B6330" w14:textId="74EE6EDA" w:rsidR="00D06F2E" w:rsidRDefault="00D06F2E" w:rsidP="007752A8">
            <w:pPr>
              <w:jc w:val="center"/>
            </w:pPr>
            <w:r>
              <w:t>Fail (Document Reason for SAT Fail – See Table 2)</w:t>
            </w:r>
          </w:p>
        </w:tc>
      </w:tr>
      <w:tr w:rsidR="00D06F2E" w14:paraId="7BC7259D" w14:textId="77777777" w:rsidTr="00D06F2E">
        <w:trPr>
          <w:trHeight w:val="425"/>
        </w:trPr>
        <w:tc>
          <w:tcPr>
            <w:tcW w:w="1246" w:type="dxa"/>
          </w:tcPr>
          <w:p w14:paraId="691072B9" w14:textId="1F87BBDD" w:rsidR="00D06F2E" w:rsidRDefault="00D06F2E"/>
        </w:tc>
        <w:tc>
          <w:tcPr>
            <w:tcW w:w="3277" w:type="dxa"/>
          </w:tcPr>
          <w:p w14:paraId="370E0789" w14:textId="77777777" w:rsidR="00D06F2E" w:rsidRDefault="00D06F2E"/>
        </w:tc>
        <w:tc>
          <w:tcPr>
            <w:tcW w:w="1361" w:type="dxa"/>
          </w:tcPr>
          <w:p w14:paraId="3043F4ED" w14:textId="77777777" w:rsidR="00D06F2E" w:rsidRDefault="00D06F2E"/>
        </w:tc>
        <w:tc>
          <w:tcPr>
            <w:tcW w:w="2518" w:type="dxa"/>
          </w:tcPr>
          <w:p w14:paraId="3A17FFFD" w14:textId="77777777" w:rsidR="00D06F2E" w:rsidRDefault="00D06F2E"/>
        </w:tc>
        <w:tc>
          <w:tcPr>
            <w:tcW w:w="1961" w:type="dxa"/>
          </w:tcPr>
          <w:p w14:paraId="45C46939" w14:textId="77777777" w:rsidR="00D06F2E" w:rsidRDefault="00D06F2E"/>
        </w:tc>
        <w:tc>
          <w:tcPr>
            <w:tcW w:w="2518" w:type="dxa"/>
          </w:tcPr>
          <w:p w14:paraId="1B058128" w14:textId="77777777" w:rsidR="00D06F2E" w:rsidRDefault="00D06F2E"/>
        </w:tc>
      </w:tr>
      <w:tr w:rsidR="00D06F2E" w14:paraId="74A62FA1" w14:textId="77777777" w:rsidTr="00D06F2E">
        <w:trPr>
          <w:trHeight w:val="420"/>
        </w:trPr>
        <w:tc>
          <w:tcPr>
            <w:tcW w:w="1246" w:type="dxa"/>
          </w:tcPr>
          <w:p w14:paraId="21FB0281" w14:textId="353EDCDC" w:rsidR="00D06F2E" w:rsidRDefault="00D06F2E"/>
        </w:tc>
        <w:tc>
          <w:tcPr>
            <w:tcW w:w="3277" w:type="dxa"/>
          </w:tcPr>
          <w:p w14:paraId="359BDC1E" w14:textId="77777777" w:rsidR="00D06F2E" w:rsidRDefault="00D06F2E"/>
        </w:tc>
        <w:tc>
          <w:tcPr>
            <w:tcW w:w="1361" w:type="dxa"/>
          </w:tcPr>
          <w:p w14:paraId="375828CA" w14:textId="77777777" w:rsidR="00D06F2E" w:rsidRDefault="00D06F2E"/>
        </w:tc>
        <w:tc>
          <w:tcPr>
            <w:tcW w:w="2518" w:type="dxa"/>
          </w:tcPr>
          <w:p w14:paraId="4C21A892" w14:textId="77777777" w:rsidR="00D06F2E" w:rsidRDefault="00D06F2E"/>
        </w:tc>
        <w:tc>
          <w:tcPr>
            <w:tcW w:w="1961" w:type="dxa"/>
          </w:tcPr>
          <w:p w14:paraId="424CC50D" w14:textId="77777777" w:rsidR="00D06F2E" w:rsidRDefault="00D06F2E"/>
        </w:tc>
        <w:tc>
          <w:tcPr>
            <w:tcW w:w="2518" w:type="dxa"/>
          </w:tcPr>
          <w:p w14:paraId="16305FAA" w14:textId="77777777" w:rsidR="00D06F2E" w:rsidRDefault="00D06F2E"/>
        </w:tc>
      </w:tr>
      <w:tr w:rsidR="00D06F2E" w14:paraId="55CA1FD7" w14:textId="77777777" w:rsidTr="00D06F2E">
        <w:trPr>
          <w:trHeight w:val="410"/>
        </w:trPr>
        <w:tc>
          <w:tcPr>
            <w:tcW w:w="1246" w:type="dxa"/>
          </w:tcPr>
          <w:p w14:paraId="267E3424" w14:textId="47ABBA04" w:rsidR="00D06F2E" w:rsidRDefault="00D06F2E"/>
        </w:tc>
        <w:tc>
          <w:tcPr>
            <w:tcW w:w="3277" w:type="dxa"/>
          </w:tcPr>
          <w:p w14:paraId="52A31E45" w14:textId="77777777" w:rsidR="00D06F2E" w:rsidRDefault="00D06F2E"/>
        </w:tc>
        <w:tc>
          <w:tcPr>
            <w:tcW w:w="1361" w:type="dxa"/>
          </w:tcPr>
          <w:p w14:paraId="56CD2B0F" w14:textId="77777777" w:rsidR="00D06F2E" w:rsidRDefault="00D06F2E"/>
        </w:tc>
        <w:tc>
          <w:tcPr>
            <w:tcW w:w="2518" w:type="dxa"/>
          </w:tcPr>
          <w:p w14:paraId="17F9D12B" w14:textId="77777777" w:rsidR="00D06F2E" w:rsidRDefault="00D06F2E"/>
        </w:tc>
        <w:tc>
          <w:tcPr>
            <w:tcW w:w="1961" w:type="dxa"/>
          </w:tcPr>
          <w:p w14:paraId="65DA159E" w14:textId="77777777" w:rsidR="00D06F2E" w:rsidRDefault="00D06F2E"/>
        </w:tc>
        <w:tc>
          <w:tcPr>
            <w:tcW w:w="2518" w:type="dxa"/>
          </w:tcPr>
          <w:p w14:paraId="7A7C34AC" w14:textId="77777777" w:rsidR="00D06F2E" w:rsidRDefault="00D06F2E"/>
        </w:tc>
      </w:tr>
      <w:tr w:rsidR="00D06F2E" w14:paraId="7CDC2870" w14:textId="77777777" w:rsidTr="00D06F2E">
        <w:trPr>
          <w:trHeight w:val="432"/>
        </w:trPr>
        <w:tc>
          <w:tcPr>
            <w:tcW w:w="1246" w:type="dxa"/>
          </w:tcPr>
          <w:p w14:paraId="46346EA5" w14:textId="220BF9FB" w:rsidR="00D06F2E" w:rsidRDefault="00D06F2E"/>
        </w:tc>
        <w:tc>
          <w:tcPr>
            <w:tcW w:w="3277" w:type="dxa"/>
          </w:tcPr>
          <w:p w14:paraId="64858D3A" w14:textId="77777777" w:rsidR="00D06F2E" w:rsidRDefault="00D06F2E"/>
        </w:tc>
        <w:tc>
          <w:tcPr>
            <w:tcW w:w="1361" w:type="dxa"/>
          </w:tcPr>
          <w:p w14:paraId="7287C960" w14:textId="77777777" w:rsidR="00D06F2E" w:rsidRDefault="00D06F2E"/>
        </w:tc>
        <w:tc>
          <w:tcPr>
            <w:tcW w:w="2518" w:type="dxa"/>
          </w:tcPr>
          <w:p w14:paraId="5E4569E0" w14:textId="77777777" w:rsidR="00D06F2E" w:rsidRDefault="00D06F2E"/>
        </w:tc>
        <w:tc>
          <w:tcPr>
            <w:tcW w:w="1961" w:type="dxa"/>
          </w:tcPr>
          <w:p w14:paraId="27FB95E9" w14:textId="77777777" w:rsidR="00D06F2E" w:rsidRDefault="00D06F2E"/>
        </w:tc>
        <w:tc>
          <w:tcPr>
            <w:tcW w:w="2518" w:type="dxa"/>
          </w:tcPr>
          <w:p w14:paraId="79B2D5D2" w14:textId="77777777" w:rsidR="00D06F2E" w:rsidRDefault="00D06F2E"/>
        </w:tc>
      </w:tr>
      <w:tr w:rsidR="00D06F2E" w14:paraId="1FDF173B" w14:textId="77777777" w:rsidTr="00D06F2E">
        <w:trPr>
          <w:trHeight w:val="293"/>
        </w:trPr>
        <w:tc>
          <w:tcPr>
            <w:tcW w:w="1246" w:type="dxa"/>
          </w:tcPr>
          <w:p w14:paraId="25085A8F" w14:textId="4081D372" w:rsidR="00D06F2E" w:rsidRDefault="00D06F2E"/>
        </w:tc>
        <w:tc>
          <w:tcPr>
            <w:tcW w:w="3277" w:type="dxa"/>
          </w:tcPr>
          <w:p w14:paraId="4C86DBD1" w14:textId="77777777" w:rsidR="00D06F2E" w:rsidRDefault="00D06F2E"/>
        </w:tc>
        <w:tc>
          <w:tcPr>
            <w:tcW w:w="1361" w:type="dxa"/>
          </w:tcPr>
          <w:p w14:paraId="6CABBFC8" w14:textId="77777777" w:rsidR="00D06F2E" w:rsidRDefault="00D06F2E"/>
        </w:tc>
        <w:tc>
          <w:tcPr>
            <w:tcW w:w="2518" w:type="dxa"/>
          </w:tcPr>
          <w:p w14:paraId="13E95A37" w14:textId="77777777" w:rsidR="00D06F2E" w:rsidRDefault="00D06F2E"/>
        </w:tc>
        <w:tc>
          <w:tcPr>
            <w:tcW w:w="1961" w:type="dxa"/>
          </w:tcPr>
          <w:p w14:paraId="7A369B83" w14:textId="77777777" w:rsidR="00D06F2E" w:rsidRDefault="00D06F2E"/>
        </w:tc>
        <w:tc>
          <w:tcPr>
            <w:tcW w:w="2518" w:type="dxa"/>
          </w:tcPr>
          <w:p w14:paraId="1BF8DEE3" w14:textId="77777777" w:rsidR="00D06F2E" w:rsidRDefault="00D06F2E"/>
        </w:tc>
      </w:tr>
      <w:tr w:rsidR="00D06F2E" w14:paraId="5E4ACC24" w14:textId="77777777" w:rsidTr="00D06F2E">
        <w:trPr>
          <w:trHeight w:val="429"/>
        </w:trPr>
        <w:tc>
          <w:tcPr>
            <w:tcW w:w="1246" w:type="dxa"/>
          </w:tcPr>
          <w:p w14:paraId="4C8B024F" w14:textId="4F999E45" w:rsidR="00D06F2E" w:rsidRDefault="00D06F2E"/>
        </w:tc>
        <w:tc>
          <w:tcPr>
            <w:tcW w:w="3277" w:type="dxa"/>
          </w:tcPr>
          <w:p w14:paraId="0BE45C4E" w14:textId="77777777" w:rsidR="00D06F2E" w:rsidRDefault="00D06F2E"/>
        </w:tc>
        <w:tc>
          <w:tcPr>
            <w:tcW w:w="1361" w:type="dxa"/>
          </w:tcPr>
          <w:p w14:paraId="52B5DA60" w14:textId="77777777" w:rsidR="00D06F2E" w:rsidRDefault="00D06F2E"/>
        </w:tc>
        <w:tc>
          <w:tcPr>
            <w:tcW w:w="2518" w:type="dxa"/>
          </w:tcPr>
          <w:p w14:paraId="25877E00" w14:textId="77777777" w:rsidR="00D06F2E" w:rsidRDefault="00D06F2E"/>
        </w:tc>
        <w:tc>
          <w:tcPr>
            <w:tcW w:w="1961" w:type="dxa"/>
          </w:tcPr>
          <w:p w14:paraId="59F999C5" w14:textId="77777777" w:rsidR="00D06F2E" w:rsidRDefault="00D06F2E"/>
        </w:tc>
        <w:tc>
          <w:tcPr>
            <w:tcW w:w="2518" w:type="dxa"/>
          </w:tcPr>
          <w:p w14:paraId="578CF740" w14:textId="77777777" w:rsidR="00D06F2E" w:rsidRDefault="00D06F2E"/>
        </w:tc>
      </w:tr>
      <w:tr w:rsidR="00D06F2E" w14:paraId="7C4F553E" w14:textId="77777777" w:rsidTr="00D06F2E">
        <w:trPr>
          <w:trHeight w:val="420"/>
        </w:trPr>
        <w:tc>
          <w:tcPr>
            <w:tcW w:w="1246" w:type="dxa"/>
          </w:tcPr>
          <w:p w14:paraId="768666E7" w14:textId="53599F72" w:rsidR="00D06F2E" w:rsidRDefault="00D06F2E"/>
        </w:tc>
        <w:tc>
          <w:tcPr>
            <w:tcW w:w="3277" w:type="dxa"/>
          </w:tcPr>
          <w:p w14:paraId="1D26A65A" w14:textId="77777777" w:rsidR="00D06F2E" w:rsidRDefault="00D06F2E"/>
        </w:tc>
        <w:tc>
          <w:tcPr>
            <w:tcW w:w="1361" w:type="dxa"/>
          </w:tcPr>
          <w:p w14:paraId="6EC89D0A" w14:textId="77777777" w:rsidR="00D06F2E" w:rsidRDefault="00D06F2E"/>
        </w:tc>
        <w:tc>
          <w:tcPr>
            <w:tcW w:w="2518" w:type="dxa"/>
          </w:tcPr>
          <w:p w14:paraId="213D7A60" w14:textId="77777777" w:rsidR="00D06F2E" w:rsidRDefault="00D06F2E"/>
        </w:tc>
        <w:tc>
          <w:tcPr>
            <w:tcW w:w="1961" w:type="dxa"/>
          </w:tcPr>
          <w:p w14:paraId="4E8C8486" w14:textId="77777777" w:rsidR="00D06F2E" w:rsidRDefault="00D06F2E"/>
        </w:tc>
        <w:tc>
          <w:tcPr>
            <w:tcW w:w="2518" w:type="dxa"/>
          </w:tcPr>
          <w:p w14:paraId="7FC4E5BD" w14:textId="77777777" w:rsidR="00D06F2E" w:rsidRDefault="00D06F2E"/>
        </w:tc>
      </w:tr>
      <w:tr w:rsidR="00D06F2E" w14:paraId="063844D3" w14:textId="77777777" w:rsidTr="00D06F2E">
        <w:trPr>
          <w:trHeight w:val="426"/>
        </w:trPr>
        <w:tc>
          <w:tcPr>
            <w:tcW w:w="1246" w:type="dxa"/>
          </w:tcPr>
          <w:p w14:paraId="0A861BEB" w14:textId="3046C536" w:rsidR="00D06F2E" w:rsidRDefault="00D06F2E"/>
        </w:tc>
        <w:tc>
          <w:tcPr>
            <w:tcW w:w="3277" w:type="dxa"/>
          </w:tcPr>
          <w:p w14:paraId="55E9CB87" w14:textId="77777777" w:rsidR="00D06F2E" w:rsidRDefault="00D06F2E"/>
        </w:tc>
        <w:tc>
          <w:tcPr>
            <w:tcW w:w="1361" w:type="dxa"/>
          </w:tcPr>
          <w:p w14:paraId="0531ECFD" w14:textId="77777777" w:rsidR="00D06F2E" w:rsidRDefault="00D06F2E"/>
        </w:tc>
        <w:tc>
          <w:tcPr>
            <w:tcW w:w="2518" w:type="dxa"/>
          </w:tcPr>
          <w:p w14:paraId="675D4B72" w14:textId="77777777" w:rsidR="00D06F2E" w:rsidRDefault="00D06F2E"/>
        </w:tc>
        <w:tc>
          <w:tcPr>
            <w:tcW w:w="1961" w:type="dxa"/>
          </w:tcPr>
          <w:p w14:paraId="012454B2" w14:textId="77777777" w:rsidR="00D06F2E" w:rsidRDefault="00D06F2E"/>
        </w:tc>
        <w:tc>
          <w:tcPr>
            <w:tcW w:w="2518" w:type="dxa"/>
          </w:tcPr>
          <w:p w14:paraId="69D1E2F0" w14:textId="77777777" w:rsidR="00D06F2E" w:rsidRDefault="00D06F2E"/>
        </w:tc>
      </w:tr>
      <w:tr w:rsidR="00D06F2E" w14:paraId="68B6F263" w14:textId="77777777" w:rsidTr="00D06F2E">
        <w:trPr>
          <w:trHeight w:val="426"/>
        </w:trPr>
        <w:tc>
          <w:tcPr>
            <w:tcW w:w="1246" w:type="dxa"/>
          </w:tcPr>
          <w:p w14:paraId="37B50E25" w14:textId="26087891" w:rsidR="00D06F2E" w:rsidRDefault="00D06F2E"/>
        </w:tc>
        <w:tc>
          <w:tcPr>
            <w:tcW w:w="3277" w:type="dxa"/>
          </w:tcPr>
          <w:p w14:paraId="37EC83D3" w14:textId="77777777" w:rsidR="00D06F2E" w:rsidRDefault="00D06F2E"/>
        </w:tc>
        <w:tc>
          <w:tcPr>
            <w:tcW w:w="1361" w:type="dxa"/>
          </w:tcPr>
          <w:p w14:paraId="0789FC17" w14:textId="77777777" w:rsidR="00D06F2E" w:rsidRDefault="00D06F2E"/>
        </w:tc>
        <w:tc>
          <w:tcPr>
            <w:tcW w:w="2518" w:type="dxa"/>
          </w:tcPr>
          <w:p w14:paraId="5398A7F1" w14:textId="77777777" w:rsidR="00D06F2E" w:rsidRDefault="00D06F2E"/>
        </w:tc>
        <w:tc>
          <w:tcPr>
            <w:tcW w:w="1961" w:type="dxa"/>
          </w:tcPr>
          <w:p w14:paraId="226F9B20" w14:textId="77777777" w:rsidR="00D06F2E" w:rsidRDefault="00D06F2E"/>
        </w:tc>
        <w:tc>
          <w:tcPr>
            <w:tcW w:w="2518" w:type="dxa"/>
          </w:tcPr>
          <w:p w14:paraId="2E9ED48C" w14:textId="77777777" w:rsidR="00D06F2E" w:rsidRDefault="00D06F2E"/>
        </w:tc>
      </w:tr>
      <w:tr w:rsidR="00D06F2E" w14:paraId="13510B92" w14:textId="77777777" w:rsidTr="00D06F2E">
        <w:trPr>
          <w:trHeight w:val="436"/>
        </w:trPr>
        <w:tc>
          <w:tcPr>
            <w:tcW w:w="1246" w:type="dxa"/>
          </w:tcPr>
          <w:p w14:paraId="4D7DBE1B" w14:textId="2E062540" w:rsidR="00D06F2E" w:rsidRDefault="00D06F2E"/>
        </w:tc>
        <w:tc>
          <w:tcPr>
            <w:tcW w:w="3277" w:type="dxa"/>
          </w:tcPr>
          <w:p w14:paraId="6BF2F6CF" w14:textId="77777777" w:rsidR="00D06F2E" w:rsidRDefault="00D06F2E"/>
        </w:tc>
        <w:tc>
          <w:tcPr>
            <w:tcW w:w="1361" w:type="dxa"/>
          </w:tcPr>
          <w:p w14:paraId="62F35DB5" w14:textId="77777777" w:rsidR="00D06F2E" w:rsidRDefault="00D06F2E"/>
        </w:tc>
        <w:tc>
          <w:tcPr>
            <w:tcW w:w="2518" w:type="dxa"/>
          </w:tcPr>
          <w:p w14:paraId="2D5EC1FF" w14:textId="77777777" w:rsidR="00D06F2E" w:rsidRDefault="00D06F2E"/>
        </w:tc>
        <w:tc>
          <w:tcPr>
            <w:tcW w:w="1961" w:type="dxa"/>
          </w:tcPr>
          <w:p w14:paraId="274513ED" w14:textId="77777777" w:rsidR="00D06F2E" w:rsidRDefault="00D06F2E"/>
        </w:tc>
        <w:tc>
          <w:tcPr>
            <w:tcW w:w="2518" w:type="dxa"/>
          </w:tcPr>
          <w:p w14:paraId="201A3F18" w14:textId="77777777" w:rsidR="00D06F2E" w:rsidRDefault="00D06F2E"/>
        </w:tc>
      </w:tr>
      <w:tr w:rsidR="00D06F2E" w14:paraId="4CA3BFBA" w14:textId="77777777" w:rsidTr="00D06F2E">
        <w:trPr>
          <w:trHeight w:val="417"/>
        </w:trPr>
        <w:tc>
          <w:tcPr>
            <w:tcW w:w="1246" w:type="dxa"/>
          </w:tcPr>
          <w:p w14:paraId="2735953D" w14:textId="3CCFC22C" w:rsidR="00D06F2E" w:rsidRDefault="00D06F2E"/>
        </w:tc>
        <w:tc>
          <w:tcPr>
            <w:tcW w:w="3277" w:type="dxa"/>
          </w:tcPr>
          <w:p w14:paraId="4DAB1DA6" w14:textId="77777777" w:rsidR="00D06F2E" w:rsidRDefault="00D06F2E"/>
        </w:tc>
        <w:tc>
          <w:tcPr>
            <w:tcW w:w="1361" w:type="dxa"/>
          </w:tcPr>
          <w:p w14:paraId="389D5700" w14:textId="77777777" w:rsidR="00D06F2E" w:rsidRDefault="00D06F2E"/>
        </w:tc>
        <w:tc>
          <w:tcPr>
            <w:tcW w:w="2518" w:type="dxa"/>
          </w:tcPr>
          <w:p w14:paraId="071F71D8" w14:textId="77777777" w:rsidR="00D06F2E" w:rsidRDefault="00D06F2E"/>
        </w:tc>
        <w:tc>
          <w:tcPr>
            <w:tcW w:w="1961" w:type="dxa"/>
          </w:tcPr>
          <w:p w14:paraId="5C5F32F3" w14:textId="77777777" w:rsidR="00D06F2E" w:rsidRDefault="00D06F2E"/>
        </w:tc>
        <w:tc>
          <w:tcPr>
            <w:tcW w:w="2518" w:type="dxa"/>
          </w:tcPr>
          <w:p w14:paraId="4B32790E" w14:textId="77777777" w:rsidR="00D06F2E" w:rsidRDefault="00D06F2E"/>
        </w:tc>
      </w:tr>
      <w:tr w:rsidR="00D06F2E" w14:paraId="5272B701" w14:textId="77777777" w:rsidTr="00D06F2E">
        <w:trPr>
          <w:trHeight w:val="426"/>
        </w:trPr>
        <w:tc>
          <w:tcPr>
            <w:tcW w:w="1246" w:type="dxa"/>
          </w:tcPr>
          <w:p w14:paraId="40FF16A4" w14:textId="0958D520" w:rsidR="00D06F2E" w:rsidRDefault="00D06F2E"/>
        </w:tc>
        <w:tc>
          <w:tcPr>
            <w:tcW w:w="3277" w:type="dxa"/>
          </w:tcPr>
          <w:p w14:paraId="151463C7" w14:textId="77777777" w:rsidR="00D06F2E" w:rsidRDefault="00D06F2E"/>
        </w:tc>
        <w:tc>
          <w:tcPr>
            <w:tcW w:w="1361" w:type="dxa"/>
          </w:tcPr>
          <w:p w14:paraId="4A4486BC" w14:textId="77777777" w:rsidR="00D06F2E" w:rsidRDefault="00D06F2E"/>
        </w:tc>
        <w:tc>
          <w:tcPr>
            <w:tcW w:w="2518" w:type="dxa"/>
          </w:tcPr>
          <w:p w14:paraId="41F1B20A" w14:textId="77777777" w:rsidR="00D06F2E" w:rsidRDefault="00D06F2E"/>
        </w:tc>
        <w:tc>
          <w:tcPr>
            <w:tcW w:w="1961" w:type="dxa"/>
          </w:tcPr>
          <w:p w14:paraId="7047F801" w14:textId="77777777" w:rsidR="00D06F2E" w:rsidRDefault="00D06F2E"/>
        </w:tc>
        <w:tc>
          <w:tcPr>
            <w:tcW w:w="2518" w:type="dxa"/>
          </w:tcPr>
          <w:p w14:paraId="14023E6B" w14:textId="77777777" w:rsidR="00D06F2E" w:rsidRDefault="00D06F2E"/>
        </w:tc>
      </w:tr>
    </w:tbl>
    <w:p w14:paraId="58409EB9" w14:textId="77777777" w:rsidR="00DB795D" w:rsidRDefault="00DB795D" w:rsidP="00EB30E9">
      <w:pPr>
        <w:pStyle w:val="ListBullet"/>
        <w:numPr>
          <w:ilvl w:val="0"/>
          <w:numId w:val="0"/>
        </w:num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3"/>
        <w:gridCol w:w="6307"/>
      </w:tblGrid>
      <w:tr w:rsidR="00DB795D" w14:paraId="799DCCC7" w14:textId="77777777" w:rsidTr="00DB795D">
        <w:tc>
          <w:tcPr>
            <w:tcW w:w="6588" w:type="dxa"/>
          </w:tcPr>
          <w:p w14:paraId="663519B3" w14:textId="010F45D4" w:rsidR="00DB795D" w:rsidRPr="00EB30E9" w:rsidRDefault="00DB795D" w:rsidP="00EB30E9">
            <w:pPr>
              <w:rPr>
                <w:b/>
                <w:bCs/>
              </w:rPr>
            </w:pPr>
            <w:bookmarkStart w:id="0" w:name="_Hlk184297911"/>
            <w:r w:rsidRPr="00EB30E9">
              <w:rPr>
                <w:b/>
                <w:bCs/>
              </w:rPr>
              <w:t xml:space="preserve">Reason for Screen </w:t>
            </w:r>
            <w:r w:rsidR="00EB30E9" w:rsidRPr="00EB30E9">
              <w:rPr>
                <w:b/>
                <w:bCs/>
              </w:rPr>
              <w:t>Fail -</w:t>
            </w:r>
            <w:r w:rsidRPr="00EB30E9">
              <w:rPr>
                <w:b/>
                <w:bCs/>
              </w:rPr>
              <w:t xml:space="preserve"> Table 1 </w:t>
            </w:r>
          </w:p>
        </w:tc>
        <w:tc>
          <w:tcPr>
            <w:tcW w:w="6588" w:type="dxa"/>
          </w:tcPr>
          <w:p w14:paraId="1E27D833" w14:textId="6B9653C8" w:rsidR="00DB795D" w:rsidRPr="00EB30E9" w:rsidRDefault="00DB795D" w:rsidP="00EB30E9">
            <w:pPr>
              <w:rPr>
                <w:b/>
                <w:bCs/>
              </w:rPr>
            </w:pPr>
            <w:r w:rsidRPr="00EB30E9">
              <w:rPr>
                <w:b/>
                <w:bCs/>
              </w:rPr>
              <w:t>Reason for S</w:t>
            </w:r>
            <w:r w:rsidR="00D06F2E">
              <w:rPr>
                <w:b/>
                <w:bCs/>
              </w:rPr>
              <w:t>A</w:t>
            </w:r>
            <w:r w:rsidRPr="00EB30E9">
              <w:rPr>
                <w:b/>
                <w:bCs/>
              </w:rPr>
              <w:t>T Fail – Table 2</w:t>
            </w:r>
          </w:p>
        </w:tc>
      </w:tr>
      <w:tr w:rsidR="00DB795D" w14:paraId="061C3C65" w14:textId="77777777" w:rsidTr="00DB795D">
        <w:tc>
          <w:tcPr>
            <w:tcW w:w="6588" w:type="dxa"/>
          </w:tcPr>
          <w:p w14:paraId="6E3BCA04" w14:textId="50ED5425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AB347B">
              <w:rPr>
                <w:sz w:val="20"/>
                <w:szCs w:val="20"/>
                <w:lang w:val="en-US"/>
              </w:rPr>
              <w:t>ctive seizures present</w:t>
            </w:r>
          </w:p>
          <w:p w14:paraId="06C1E3FB" w14:textId="4E2CE425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  <w:r w:rsidRPr="00AB347B">
              <w:rPr>
                <w:sz w:val="20"/>
                <w:szCs w:val="20"/>
                <w:lang w:val="en-US"/>
              </w:rPr>
              <w:t>adequately managed EtOH withdrawal (despite PRNs)</w:t>
            </w:r>
          </w:p>
          <w:p w14:paraId="5753D6A5" w14:textId="470FF960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AB347B">
              <w:rPr>
                <w:sz w:val="20"/>
                <w:szCs w:val="20"/>
                <w:lang w:val="en-US"/>
              </w:rPr>
              <w:t>urrent agitation</w:t>
            </w:r>
          </w:p>
          <w:p w14:paraId="465E5633" w14:textId="71628DCE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AB347B">
              <w:rPr>
                <w:sz w:val="20"/>
                <w:szCs w:val="20"/>
                <w:lang w:val="en-US"/>
              </w:rPr>
              <w:t>aralytics</w:t>
            </w:r>
          </w:p>
          <w:p w14:paraId="2C1DCFB3" w14:textId="251F484D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AB347B">
              <w:rPr>
                <w:sz w:val="20"/>
                <w:szCs w:val="20"/>
                <w:lang w:val="en-US"/>
              </w:rPr>
              <w:t>ctive myocardial ischemia</w:t>
            </w:r>
          </w:p>
          <w:p w14:paraId="0EB5D275" w14:textId="023740BD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Doesn’t meet </w:t>
            </w:r>
            <w:r w:rsidRPr="00AB347B">
              <w:rPr>
                <w:sz w:val="20"/>
                <w:szCs w:val="20"/>
                <w:lang w:val="en-US"/>
              </w:rPr>
              <w:t>-Pa02/Fi02 &gt;150 and require lung protective lung protective measures (ARDS)</w:t>
            </w:r>
          </w:p>
          <w:p w14:paraId="70579078" w14:textId="1449F0A6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AB347B">
              <w:rPr>
                <w:sz w:val="20"/>
                <w:szCs w:val="20"/>
                <w:lang w:val="en-US"/>
              </w:rPr>
              <w:t>rofound hemodynamic instability (NE&lt;0.5, lactate&lt;5)</w:t>
            </w:r>
          </w:p>
          <w:p w14:paraId="6A4E2DBF" w14:textId="78A460EB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AB347B">
              <w:rPr>
                <w:sz w:val="20"/>
                <w:szCs w:val="20"/>
                <w:lang w:val="en-US"/>
              </w:rPr>
              <w:t>pen abdomen</w:t>
            </w:r>
          </w:p>
          <w:p w14:paraId="543DF6CA" w14:textId="145D70AB" w:rsidR="00AB347B" w:rsidRPr="00AB347B" w:rsidRDefault="00AB347B" w:rsidP="00AB347B">
            <w:pPr>
              <w:pStyle w:val="Body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Abn</w:t>
            </w:r>
            <w:r w:rsidRPr="00AB347B">
              <w:rPr>
                <w:sz w:val="20"/>
                <w:szCs w:val="20"/>
                <w:lang w:val="en-US"/>
              </w:rPr>
              <w:t>ormal ICP</w:t>
            </w:r>
          </w:p>
          <w:p w14:paraId="0E423268" w14:textId="7EE6CFF4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588" w:type="dxa"/>
          </w:tcPr>
          <w:p w14:paraId="032FDBDB" w14:textId="42C8E638" w:rsidR="00D06F2E" w:rsidRPr="00D06F2E" w:rsidRDefault="00D06F2E" w:rsidP="00D06F2E">
            <w:pPr>
              <w:pStyle w:val="Bod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06F2E">
              <w:rPr>
                <w:sz w:val="20"/>
                <w:szCs w:val="20"/>
                <w:lang w:val="en-US"/>
              </w:rPr>
              <w:t>Agitation uncontrolled with PRNs</w:t>
            </w:r>
          </w:p>
          <w:p w14:paraId="5E12105D" w14:textId="3034D686" w:rsidR="00D06F2E" w:rsidRPr="00D06F2E" w:rsidRDefault="00D06F2E" w:rsidP="00D06F2E">
            <w:pPr>
              <w:pStyle w:val="Bod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06F2E">
              <w:rPr>
                <w:sz w:val="20"/>
                <w:szCs w:val="20"/>
                <w:lang w:val="en-US"/>
              </w:rPr>
              <w:t>RR &gt;35/min</w:t>
            </w:r>
          </w:p>
          <w:p w14:paraId="760A9547" w14:textId="78EA67EC" w:rsidR="00D06F2E" w:rsidRPr="00D06F2E" w:rsidRDefault="00D06F2E" w:rsidP="00D06F2E">
            <w:pPr>
              <w:pStyle w:val="Body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D06F2E">
              <w:rPr>
                <w:sz w:val="20"/>
                <w:szCs w:val="20"/>
              </w:rPr>
              <w:t>S</w:t>
            </w:r>
            <w:r w:rsidRPr="00D06F2E">
              <w:rPr>
                <w:sz w:val="20"/>
                <w:szCs w:val="20"/>
                <w:vertAlign w:val="subscript"/>
              </w:rPr>
              <w:t>p</w:t>
            </w:r>
            <w:r w:rsidRPr="00D06F2E">
              <w:rPr>
                <w:sz w:val="20"/>
                <w:szCs w:val="20"/>
              </w:rPr>
              <w:t>O</w:t>
            </w:r>
            <w:r w:rsidRPr="00D06F2E">
              <w:rPr>
                <w:sz w:val="20"/>
                <w:szCs w:val="20"/>
                <w:vertAlign w:val="subscript"/>
              </w:rPr>
              <w:t>2</w:t>
            </w:r>
            <w:r w:rsidRPr="00D06F2E">
              <w:rPr>
                <w:sz w:val="20"/>
                <w:szCs w:val="20"/>
                <w:lang w:val="en-US"/>
              </w:rPr>
              <w:t>&lt;88% with a 10% increase in F</w:t>
            </w:r>
            <w:r w:rsidRPr="00D06F2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06F2E">
              <w:rPr>
                <w:sz w:val="20"/>
                <w:szCs w:val="20"/>
                <w:lang w:val="en-US"/>
              </w:rPr>
              <w:t>O</w:t>
            </w:r>
            <w:r w:rsidRPr="00D06F2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06F2E">
              <w:rPr>
                <w:sz w:val="20"/>
                <w:szCs w:val="20"/>
                <w:lang w:val="en-US"/>
              </w:rPr>
              <w:t xml:space="preserve"> or F</w:t>
            </w:r>
            <w:r w:rsidRPr="00D06F2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06F2E">
              <w:rPr>
                <w:sz w:val="20"/>
                <w:szCs w:val="20"/>
                <w:lang w:val="en-US"/>
              </w:rPr>
              <w:t>O</w:t>
            </w:r>
            <w:r w:rsidRPr="00D06F2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06F2E">
              <w:rPr>
                <w:sz w:val="20"/>
                <w:szCs w:val="20"/>
                <w:lang w:val="en-US"/>
              </w:rPr>
              <w:t>&gt;50%</w:t>
            </w:r>
          </w:p>
          <w:p w14:paraId="0F0DBF4E" w14:textId="7616A6E5" w:rsidR="00D06F2E" w:rsidRPr="00D06F2E" w:rsidRDefault="00D06F2E" w:rsidP="00D06F2E">
            <w:pPr>
              <w:pStyle w:val="Bod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06F2E">
              <w:rPr>
                <w:sz w:val="20"/>
                <w:szCs w:val="20"/>
                <w:lang w:val="en-US"/>
              </w:rPr>
              <w:t>Respiratory distress despite attempts at ventilator synchrony</w:t>
            </w:r>
          </w:p>
          <w:p w14:paraId="1D70C637" w14:textId="5E0DA5B0" w:rsidR="00D06F2E" w:rsidRPr="00D06F2E" w:rsidRDefault="00D06F2E" w:rsidP="00D06F2E">
            <w:pPr>
              <w:pStyle w:val="Body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06F2E">
              <w:rPr>
                <w:sz w:val="20"/>
                <w:szCs w:val="20"/>
                <w:lang w:val="en-US"/>
              </w:rPr>
              <w:t>Acute cardiac arrhythmias</w:t>
            </w:r>
          </w:p>
          <w:p w14:paraId="0A70EC46" w14:textId="4C9A2C93" w:rsidR="00D06F2E" w:rsidRPr="00D06F2E" w:rsidRDefault="00D06F2E" w:rsidP="00D06F2E">
            <w:pPr>
              <w:pStyle w:val="Body"/>
              <w:numPr>
                <w:ilvl w:val="0"/>
                <w:numId w:val="13"/>
              </w:numPr>
              <w:rPr>
                <w:sz w:val="28"/>
                <w:szCs w:val="27"/>
              </w:rPr>
            </w:pPr>
            <w:r w:rsidRPr="00D06F2E">
              <w:rPr>
                <w:sz w:val="20"/>
                <w:szCs w:val="20"/>
                <w:lang w:val="en-US"/>
              </w:rPr>
              <w:t>Pain uncontrolled with PRNs (then restart opioid infusion only)</w:t>
            </w:r>
          </w:p>
          <w:p w14:paraId="1C947369" w14:textId="1E572E2E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bookmarkEnd w:id="0"/>
    </w:tbl>
    <w:p w14:paraId="63F9A53F" w14:textId="77777777" w:rsidR="00DB795D" w:rsidRDefault="00DB795D" w:rsidP="00DB795D">
      <w:pPr>
        <w:pStyle w:val="ListBullet"/>
        <w:numPr>
          <w:ilvl w:val="0"/>
          <w:numId w:val="0"/>
        </w:numPr>
        <w:ind w:left="360" w:hanging="360"/>
      </w:pPr>
    </w:p>
    <w:p w14:paraId="0A95DAEF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73AF606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7858B8C7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1AB697BF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0F6D1855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CC79528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0A64FB6D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2A91E9F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7DCB4456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5DB03A66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15D056C2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6D5B780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1AEFD2DA" w14:textId="6DF99EA2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  <w:r>
        <w:t xml:space="preserve">Thanks to Fraser Health ARH respiratory therapy leadership team for the template. </w:t>
      </w:r>
    </w:p>
    <w:sectPr w:rsidR="006F6634" w:rsidSect="007752A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F228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9F4ABA"/>
    <w:multiLevelType w:val="hybridMultilevel"/>
    <w:tmpl w:val="08BEC9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6F1"/>
    <w:multiLevelType w:val="hybridMultilevel"/>
    <w:tmpl w:val="9E00D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8715C"/>
    <w:multiLevelType w:val="hybridMultilevel"/>
    <w:tmpl w:val="891EA9CC"/>
    <w:lvl w:ilvl="0" w:tplc="716CBA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B98A6064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43AE3"/>
    <w:multiLevelType w:val="hybridMultilevel"/>
    <w:tmpl w:val="983CE5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21737">
    <w:abstractNumId w:val="8"/>
  </w:num>
  <w:num w:numId="2" w16cid:durableId="987635274">
    <w:abstractNumId w:val="6"/>
  </w:num>
  <w:num w:numId="3" w16cid:durableId="1965844840">
    <w:abstractNumId w:val="5"/>
  </w:num>
  <w:num w:numId="4" w16cid:durableId="908658744">
    <w:abstractNumId w:val="4"/>
  </w:num>
  <w:num w:numId="5" w16cid:durableId="870191859">
    <w:abstractNumId w:val="7"/>
  </w:num>
  <w:num w:numId="6" w16cid:durableId="1008479476">
    <w:abstractNumId w:val="3"/>
  </w:num>
  <w:num w:numId="7" w16cid:durableId="1513029725">
    <w:abstractNumId w:val="2"/>
  </w:num>
  <w:num w:numId="8" w16cid:durableId="1525901111">
    <w:abstractNumId w:val="1"/>
  </w:num>
  <w:num w:numId="9" w16cid:durableId="1235045222">
    <w:abstractNumId w:val="0"/>
  </w:num>
  <w:num w:numId="10" w16cid:durableId="2143376218">
    <w:abstractNumId w:val="12"/>
  </w:num>
  <w:num w:numId="11" w16cid:durableId="346324004">
    <w:abstractNumId w:val="10"/>
  </w:num>
  <w:num w:numId="12" w16cid:durableId="665667819">
    <w:abstractNumId w:val="9"/>
  </w:num>
  <w:num w:numId="13" w16cid:durableId="10492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1D4F"/>
    <w:rsid w:val="006F6634"/>
    <w:rsid w:val="007752A8"/>
    <w:rsid w:val="00810729"/>
    <w:rsid w:val="0083425E"/>
    <w:rsid w:val="00900DF8"/>
    <w:rsid w:val="00A120EA"/>
    <w:rsid w:val="00AA1D8D"/>
    <w:rsid w:val="00AB347B"/>
    <w:rsid w:val="00B47730"/>
    <w:rsid w:val="00CB0664"/>
    <w:rsid w:val="00D06F2E"/>
    <w:rsid w:val="00DB795D"/>
    <w:rsid w:val="00EB30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F8EC1"/>
  <w14:defaultImageDpi w14:val="300"/>
  <w15:docId w15:val="{789A2836-1BA5-4EFA-91E8-325C1D74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Body">
    <w:name w:val="Body"/>
    <w:rsid w:val="00AB347B"/>
    <w:pPr>
      <w:pBdr>
        <w:top w:val="nil"/>
        <w:left w:val="nil"/>
        <w:bottom w:val="nil"/>
        <w:right w:val="nil"/>
        <w:between w:val="nil"/>
        <w:bar w:val="nil"/>
      </w:pBdr>
      <w:spacing w:before="20" w:after="20" w:line="240" w:lineRule="auto"/>
    </w:pPr>
    <w:rPr>
      <w:rFonts w:ascii="Calibri" w:eastAsia="Arial Unicode MS" w:hAnsi="Calibri" w:cs="Arial Unicode MS"/>
      <w:color w:val="000000"/>
      <w:sz w:val="23"/>
      <w:szCs w:val="23"/>
      <w:u w:color="000000"/>
      <w:bdr w:val="nil"/>
      <w:lang w:val="en-CA" w:eastAsia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FF52ECED4BC0964B90683BF7554B1B3D" ma:contentTypeVersion="18" ma:contentTypeDescription="Create a new document." ma:contentTypeScope="" ma:versionID="3654a5762d0e31e560f06b215e6fc205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6ddd1ac5-902b-4817-ae8a-bc4e3e518f73" targetNamespace="http://schemas.microsoft.com/office/2006/metadata/properties" ma:root="true" ma:fieldsID="6edfda6c1aba1ddc831030c54d4bf8be" ns2:_="" ns3:_="" ns4:_="">
    <xsd:import namespace="bb0eaabd-8237-4495-bdf5-f324c842ead6"/>
    <xsd:import namespace="4de64c37-ebdf-406a-9f1b-af099cf715f4"/>
    <xsd:import namespace="6ddd1ac5-902b-4817-ae8a-bc4e3e518f73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ate_x0020_last_x0020_reviewed" minOccurs="0"/>
                <xsd:element ref="ns4:Owning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1ac5-902b-4817-ae8a-bc4e3e518f73" elementFormDefault="qualified">
    <xsd:import namespace="http://schemas.microsoft.com/office/2006/documentManagement/types"/>
    <xsd:import namespace="http://schemas.microsoft.com/office/infopath/2007/PartnerControls"/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Owning_x0020_team" ma:index="21" nillable="true" ma:displayName="Owning team" ma:internalName="Owning_x0020_te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ate_x0020_last_x0020_reviewed xmlns="6ddd1ac5-902b-4817-ae8a-bc4e3e518f73" xsi:nil="true"/>
    <DocumentDescription xmlns="4de64c37-ebdf-406a-9f1b-af099cf715f4" xsi:nil="true"/>
    <Owning_x0020_team xmlns="6ddd1ac5-902b-4817-ae8a-bc4e3e518f73" xsi:nil="true"/>
    <_dlc_DocId xmlns="bb0eaabd-8237-4495-bdf5-f324c842ead6">PHSADOC-4-2151</_dlc_DocId>
    <_dlc_DocIdUrl xmlns="bb0eaabd-8237-4495-bdf5-f324c842ead6">
      <Url>https://ewiauthor.phsa.ca/_layouts/15/DocIdRedir.aspx?ID=PHSADOC-4-2151</Url>
      <Description>PHSADOC-4-2151</Description>
    </_dlc_DocIdUrl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973D5-A2B8-41D5-AB18-4E68656CC19D}"/>
</file>

<file path=customXml/itemProps3.xml><?xml version="1.0" encoding="utf-8"?>
<ds:datastoreItem xmlns:ds="http://schemas.openxmlformats.org/officeDocument/2006/customXml" ds:itemID="{4977A58C-3453-4B16-AD31-F83FCDC67C59}"/>
</file>

<file path=customXml/itemProps4.xml><?xml version="1.0" encoding="utf-8"?>
<ds:datastoreItem xmlns:ds="http://schemas.openxmlformats.org/officeDocument/2006/customXml" ds:itemID="{24E4BFF1-6AFE-489B-A046-EC7C9CB59BDD}"/>
</file>

<file path=customXml/itemProps5.xml><?xml version="1.0" encoding="utf-8"?>
<ds:datastoreItem xmlns:ds="http://schemas.openxmlformats.org/officeDocument/2006/customXml" ds:itemID="{DC30A69A-EE90-40F7-A039-3100BB563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Mulamootil, Arun [PHSA]</cp:lastModifiedBy>
  <cp:revision>4</cp:revision>
  <dcterms:created xsi:type="dcterms:W3CDTF">2024-12-18T19:28:00Z</dcterms:created>
  <dcterms:modified xsi:type="dcterms:W3CDTF">2024-12-18T19:34:00Z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0x01010027C4DD6E2671BA48BC4E45ABF1AFDAAB00FF52ECED4BC0964B90683BF7554B1B3D</vt:lpwstr>
  </property>
  <property fmtid="{D5CDD505-2E9C-101B-9397-08002B2CF9AE}" pid="3" name="_dlc_DocIdItemGuid">
    <vt:lpwstr>86963b8c-3134-4ffd-8d48-fbf886a5c599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